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05E7" w14:textId="6997C6A3" w:rsidR="00E07B6C" w:rsidRPr="009A5B20" w:rsidRDefault="005B6CFE" w:rsidP="005B6CFE">
      <w:pPr>
        <w:pStyle w:val="Ttol"/>
        <w:pBdr>
          <w:bottom w:val="none" w:sz="0" w:space="0" w:color="auto"/>
        </w:pBdr>
        <w:spacing w:after="0"/>
        <w:rPr>
          <w:rFonts w:ascii="Arial" w:hAnsi="Arial" w:cs="Arial"/>
          <w:b/>
          <w:bCs/>
          <w:spacing w:val="8"/>
          <w:kern w:val="0"/>
          <w:sz w:val="24"/>
          <w:szCs w:val="24"/>
        </w:rPr>
      </w:pPr>
      <w:r w:rsidRPr="009A5B20">
        <w:rPr>
          <w:rFonts w:ascii="Arial" w:hAnsi="Arial" w:cs="Arial"/>
          <w:b/>
          <w:bCs/>
          <w:spacing w:val="8"/>
          <w:kern w:val="0"/>
          <w:sz w:val="24"/>
          <w:szCs w:val="24"/>
        </w:rPr>
        <w:t>D</w:t>
      </w:r>
      <w:r w:rsidR="00E07B6C" w:rsidRPr="009A5B20">
        <w:rPr>
          <w:rFonts w:ascii="Arial" w:hAnsi="Arial" w:cs="Arial"/>
          <w:b/>
          <w:bCs/>
          <w:spacing w:val="8"/>
          <w:kern w:val="0"/>
          <w:sz w:val="24"/>
          <w:szCs w:val="24"/>
        </w:rPr>
        <w:t>ECLARACIÓ D</w:t>
      </w:r>
      <w:r w:rsidR="00247284">
        <w:rPr>
          <w:rFonts w:ascii="Arial" w:hAnsi="Arial" w:cs="Arial"/>
          <w:b/>
          <w:bCs/>
          <w:spacing w:val="8"/>
          <w:kern w:val="0"/>
          <w:sz w:val="24"/>
          <w:szCs w:val="24"/>
        </w:rPr>
        <w:t>’</w:t>
      </w:r>
      <w:r w:rsidR="00E07B6C" w:rsidRPr="009A5B20">
        <w:rPr>
          <w:rFonts w:ascii="Arial" w:hAnsi="Arial" w:cs="Arial"/>
          <w:b/>
          <w:bCs/>
          <w:spacing w:val="8"/>
          <w:kern w:val="0"/>
          <w:sz w:val="24"/>
          <w:szCs w:val="24"/>
        </w:rPr>
        <w:t>ÚS D</w:t>
      </w:r>
      <w:r w:rsidR="00247284">
        <w:rPr>
          <w:rFonts w:ascii="Arial" w:hAnsi="Arial" w:cs="Arial"/>
          <w:b/>
          <w:bCs/>
          <w:spacing w:val="8"/>
          <w:kern w:val="0"/>
          <w:sz w:val="24"/>
          <w:szCs w:val="24"/>
        </w:rPr>
        <w:t>’</w:t>
      </w:r>
      <w:r w:rsidR="00E07B6C" w:rsidRPr="009A5B20">
        <w:rPr>
          <w:rFonts w:ascii="Arial" w:hAnsi="Arial" w:cs="Arial"/>
          <w:b/>
          <w:bCs/>
          <w:spacing w:val="8"/>
          <w:kern w:val="0"/>
          <w:sz w:val="24"/>
          <w:szCs w:val="24"/>
        </w:rPr>
        <w:t>INTEL·LIGÈNCIA</w:t>
      </w:r>
      <w:r w:rsidRPr="009A5B20">
        <w:rPr>
          <w:rFonts w:ascii="Arial" w:hAnsi="Arial" w:cs="Arial"/>
          <w:b/>
          <w:bCs/>
          <w:spacing w:val="8"/>
          <w:kern w:val="0"/>
          <w:sz w:val="24"/>
          <w:szCs w:val="24"/>
        </w:rPr>
        <w:t xml:space="preserve"> </w:t>
      </w:r>
      <w:r w:rsidR="00E07B6C" w:rsidRPr="009A5B20">
        <w:rPr>
          <w:rFonts w:ascii="Arial" w:hAnsi="Arial" w:cs="Arial"/>
          <w:b/>
          <w:bCs/>
          <w:spacing w:val="8"/>
          <w:kern w:val="0"/>
          <w:sz w:val="24"/>
          <w:szCs w:val="24"/>
        </w:rPr>
        <w:t>ARTIFICIAL EN LA TESI DOCTORAL</w:t>
      </w:r>
    </w:p>
    <w:p w14:paraId="4F9D593A" w14:textId="77777777" w:rsidR="005B6CFE" w:rsidRDefault="005B6CFE" w:rsidP="00301D1D">
      <w:pPr>
        <w:jc w:val="both"/>
        <w:rPr>
          <w:rFonts w:ascii="Arial" w:hAnsi="Arial" w:cs="Arial"/>
          <w:sz w:val="18"/>
          <w:szCs w:val="18"/>
          <w:lang w:val="ca-ES"/>
        </w:rPr>
      </w:pPr>
    </w:p>
    <w:p w14:paraId="35FC5D4E" w14:textId="35EFB30E" w:rsidR="00301D1D" w:rsidRPr="00E07B6C" w:rsidRDefault="00247284" w:rsidP="00301D1D">
      <w:pPr>
        <w:jc w:val="both"/>
        <w:rPr>
          <w:rFonts w:ascii="Arial" w:hAnsi="Arial" w:cs="Arial"/>
          <w:sz w:val="18"/>
          <w:szCs w:val="18"/>
          <w:lang w:val="ca-ES"/>
        </w:rPr>
      </w:pPr>
      <w:r w:rsidRPr="00247284">
        <w:rPr>
          <w:rFonts w:ascii="Arial" w:hAnsi="Arial" w:cs="Arial"/>
          <w:sz w:val="18"/>
          <w:szCs w:val="18"/>
          <w:lang w:val="ca-ES"/>
        </w:rPr>
        <w:t xml:space="preserve">Jo, </w:t>
      </w:r>
      <w:r w:rsidRPr="00247284">
        <w:rPr>
          <w:rFonts w:ascii="Arial" w:hAnsi="Arial" w:cs="Arial"/>
          <w:b/>
          <w:bCs/>
          <w:sz w:val="18"/>
          <w:szCs w:val="18"/>
          <w:lang w:val="ca-ES"/>
        </w:rPr>
        <w:t>[Nom complet del doctorand o doctoranda]</w:t>
      </w:r>
      <w:r w:rsidRPr="00247284">
        <w:rPr>
          <w:rFonts w:ascii="Arial" w:hAnsi="Arial" w:cs="Arial"/>
          <w:sz w:val="18"/>
          <w:szCs w:val="18"/>
          <w:lang w:val="ca-ES"/>
        </w:rPr>
        <w:t>, declaro que en l</w:t>
      </w:r>
      <w:r>
        <w:rPr>
          <w:rFonts w:ascii="Arial" w:hAnsi="Arial" w:cs="Arial"/>
          <w:sz w:val="18"/>
          <w:szCs w:val="18"/>
          <w:lang w:val="ca-ES"/>
        </w:rPr>
        <w:t>’</w:t>
      </w:r>
      <w:r w:rsidRPr="00247284">
        <w:rPr>
          <w:rFonts w:ascii="Arial" w:hAnsi="Arial" w:cs="Arial"/>
          <w:sz w:val="18"/>
          <w:szCs w:val="18"/>
          <w:lang w:val="ca-ES"/>
        </w:rPr>
        <w:t>elaboració de la present tesi doctoral, titulada [</w:t>
      </w:r>
      <w:r w:rsidRPr="00247284">
        <w:rPr>
          <w:rFonts w:ascii="Arial" w:hAnsi="Arial" w:cs="Arial"/>
          <w:i/>
          <w:iCs/>
          <w:sz w:val="18"/>
          <w:szCs w:val="18"/>
          <w:lang w:val="ca-ES"/>
        </w:rPr>
        <w:t>Títol de la tesi</w:t>
      </w:r>
      <w:r w:rsidRPr="00247284">
        <w:rPr>
          <w:rFonts w:ascii="Arial" w:hAnsi="Arial" w:cs="Arial"/>
          <w:sz w:val="18"/>
          <w:szCs w:val="18"/>
          <w:lang w:val="ca-ES"/>
        </w:rPr>
        <w:t xml:space="preserve">], </w:t>
      </w:r>
      <w:r w:rsidRPr="00247284">
        <w:rPr>
          <w:rFonts w:ascii="Arial" w:hAnsi="Arial" w:cs="Arial"/>
          <w:b/>
          <w:bCs/>
          <w:sz w:val="18"/>
          <w:szCs w:val="18"/>
          <w:lang w:val="ca-ES"/>
        </w:rPr>
        <w:t>[NO / SÍ]</w:t>
      </w:r>
      <w:r w:rsidRPr="00247284">
        <w:rPr>
          <w:rFonts w:ascii="Arial" w:hAnsi="Arial" w:cs="Arial"/>
          <w:sz w:val="18"/>
          <w:szCs w:val="18"/>
          <w:lang w:val="ca-ES"/>
        </w:rPr>
        <w:t xml:space="preserve"> he utilitzat eines d</w:t>
      </w:r>
      <w:r>
        <w:rPr>
          <w:rFonts w:ascii="Arial" w:hAnsi="Arial" w:cs="Arial"/>
          <w:sz w:val="18"/>
          <w:szCs w:val="18"/>
          <w:lang w:val="ca-ES"/>
        </w:rPr>
        <w:t>’</w:t>
      </w:r>
      <w:r w:rsidRPr="00247284">
        <w:rPr>
          <w:rFonts w:ascii="Arial" w:hAnsi="Arial" w:cs="Arial"/>
          <w:sz w:val="18"/>
          <w:szCs w:val="18"/>
          <w:lang w:val="ca-ES"/>
        </w:rPr>
        <w:t>intel·ligència artificial generativa (IA) de manera responsable i transparent, d</w:t>
      </w:r>
      <w:r>
        <w:rPr>
          <w:rFonts w:ascii="Arial" w:hAnsi="Arial" w:cs="Arial"/>
          <w:sz w:val="18"/>
          <w:szCs w:val="18"/>
          <w:lang w:val="ca-ES"/>
        </w:rPr>
        <w:t>’</w:t>
      </w:r>
      <w:r w:rsidRPr="00247284">
        <w:rPr>
          <w:rFonts w:ascii="Arial" w:hAnsi="Arial" w:cs="Arial"/>
          <w:sz w:val="18"/>
          <w:szCs w:val="18"/>
          <w:lang w:val="ca-ES"/>
        </w:rPr>
        <w:t>acord amb els principis d</w:t>
      </w:r>
      <w:r>
        <w:rPr>
          <w:rFonts w:ascii="Arial" w:hAnsi="Arial" w:cs="Arial"/>
          <w:sz w:val="18"/>
          <w:szCs w:val="18"/>
          <w:lang w:val="ca-ES"/>
        </w:rPr>
        <w:t>’</w:t>
      </w:r>
      <w:r w:rsidRPr="00247284">
        <w:rPr>
          <w:rFonts w:ascii="Arial" w:hAnsi="Arial" w:cs="Arial"/>
          <w:sz w:val="18"/>
          <w:szCs w:val="18"/>
          <w:lang w:val="ca-ES"/>
        </w:rPr>
        <w:t>integritat acadèmica i les directrius de l</w:t>
      </w:r>
      <w:r>
        <w:rPr>
          <w:rFonts w:ascii="Arial" w:hAnsi="Arial" w:cs="Arial"/>
          <w:sz w:val="18"/>
          <w:szCs w:val="18"/>
          <w:lang w:val="ca-ES"/>
        </w:rPr>
        <w:t>’</w:t>
      </w:r>
      <w:r w:rsidRPr="00247284">
        <w:rPr>
          <w:rFonts w:ascii="Arial" w:hAnsi="Arial" w:cs="Arial"/>
          <w:sz w:val="18"/>
          <w:szCs w:val="18"/>
          <w:lang w:val="ca-ES"/>
        </w:rPr>
        <w:t>Escola de Doctorat.</w:t>
      </w:r>
    </w:p>
    <w:p w14:paraId="7A07A7CE" w14:textId="77777777" w:rsidR="00301D1D" w:rsidRPr="00E07B6C" w:rsidRDefault="00301D1D" w:rsidP="00301D1D">
      <w:pPr>
        <w:jc w:val="both"/>
        <w:rPr>
          <w:rFonts w:ascii="Arial" w:hAnsi="Arial" w:cs="Arial"/>
          <w:sz w:val="18"/>
          <w:szCs w:val="18"/>
          <w:lang w:val="ca-ES"/>
        </w:rPr>
      </w:pPr>
    </w:p>
    <w:p w14:paraId="6F737AB1" w14:textId="12BD8505" w:rsidR="00301D1D" w:rsidRPr="00E07B6C" w:rsidRDefault="00000000" w:rsidP="00301D1D">
      <w:pPr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 w:rsidRPr="00E07B6C">
        <w:rPr>
          <w:rFonts w:ascii="Arial" w:hAnsi="Arial" w:cs="Arial"/>
          <w:b/>
          <w:bCs/>
          <w:sz w:val="18"/>
          <w:szCs w:val="18"/>
          <w:lang w:val="ca-ES"/>
        </w:rPr>
        <w:t>Eines utilitzades:</w:t>
      </w:r>
    </w:p>
    <w:p w14:paraId="1F9F2B8A" w14:textId="02D71952" w:rsidR="00301D1D" w:rsidRDefault="00247284" w:rsidP="0024728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247284">
        <w:rPr>
          <w:rFonts w:ascii="Arial" w:hAnsi="Arial" w:cs="Arial"/>
          <w:sz w:val="18"/>
          <w:szCs w:val="18"/>
          <w:lang w:val="ca-ES"/>
        </w:rPr>
        <w:t>[Indica el nom complet, la versió i el proveïdor de l</w:t>
      </w:r>
      <w:r>
        <w:rPr>
          <w:rFonts w:ascii="Arial" w:hAnsi="Arial" w:cs="Arial"/>
          <w:sz w:val="18"/>
          <w:szCs w:val="18"/>
          <w:lang w:val="ca-ES"/>
        </w:rPr>
        <w:t>’</w:t>
      </w:r>
      <w:r w:rsidRPr="00247284">
        <w:rPr>
          <w:rFonts w:ascii="Arial" w:hAnsi="Arial" w:cs="Arial"/>
          <w:sz w:val="18"/>
          <w:szCs w:val="18"/>
          <w:lang w:val="ca-ES"/>
        </w:rPr>
        <w:t xml:space="preserve">eina, p. ex. </w:t>
      </w:r>
      <w:proofErr w:type="spellStart"/>
      <w:r w:rsidRPr="00247284">
        <w:rPr>
          <w:rFonts w:ascii="Arial" w:hAnsi="Arial" w:cs="Arial"/>
          <w:sz w:val="18"/>
          <w:szCs w:val="18"/>
          <w:lang w:val="ca-ES"/>
        </w:rPr>
        <w:t>ChatGPT</w:t>
      </w:r>
      <w:proofErr w:type="spellEnd"/>
      <w:r w:rsidRPr="00247284">
        <w:rPr>
          <w:rFonts w:ascii="Arial" w:hAnsi="Arial" w:cs="Arial"/>
          <w:sz w:val="18"/>
          <w:szCs w:val="18"/>
          <w:lang w:val="ca-ES"/>
        </w:rPr>
        <w:t xml:space="preserve"> (GPT-4.5, </w:t>
      </w:r>
      <w:proofErr w:type="spellStart"/>
      <w:r w:rsidRPr="00247284">
        <w:rPr>
          <w:rFonts w:ascii="Arial" w:hAnsi="Arial" w:cs="Arial"/>
          <w:sz w:val="18"/>
          <w:szCs w:val="18"/>
          <w:lang w:val="ca-ES"/>
        </w:rPr>
        <w:t>OpenAI</w:t>
      </w:r>
      <w:proofErr w:type="spellEnd"/>
      <w:r w:rsidRPr="00247284">
        <w:rPr>
          <w:rFonts w:ascii="Arial" w:hAnsi="Arial" w:cs="Arial"/>
          <w:sz w:val="18"/>
          <w:szCs w:val="18"/>
          <w:lang w:val="ca-ES"/>
        </w:rPr>
        <w:t xml:space="preserve">), </w:t>
      </w:r>
      <w:proofErr w:type="spellStart"/>
      <w:r w:rsidRPr="00247284">
        <w:rPr>
          <w:rFonts w:ascii="Arial" w:hAnsi="Arial" w:cs="Arial"/>
          <w:sz w:val="18"/>
          <w:szCs w:val="18"/>
          <w:lang w:val="ca-ES"/>
        </w:rPr>
        <w:t>Grammarly</w:t>
      </w:r>
      <w:proofErr w:type="spellEnd"/>
      <w:r w:rsidRPr="00247284">
        <w:rPr>
          <w:rFonts w:ascii="Arial" w:hAnsi="Arial" w:cs="Arial"/>
          <w:sz w:val="18"/>
          <w:szCs w:val="18"/>
          <w:lang w:val="ca-ES"/>
        </w:rPr>
        <w:t xml:space="preserve"> (2025), </w:t>
      </w:r>
      <w:proofErr w:type="spellStart"/>
      <w:r w:rsidRPr="00247284">
        <w:rPr>
          <w:rFonts w:ascii="Arial" w:hAnsi="Arial" w:cs="Arial"/>
          <w:sz w:val="18"/>
          <w:szCs w:val="18"/>
          <w:lang w:val="ca-ES"/>
        </w:rPr>
        <w:t>DeepL</w:t>
      </w:r>
      <w:proofErr w:type="spellEnd"/>
      <w:r w:rsidRPr="00247284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247284">
        <w:rPr>
          <w:rFonts w:ascii="Arial" w:hAnsi="Arial" w:cs="Arial"/>
          <w:sz w:val="18"/>
          <w:szCs w:val="18"/>
          <w:lang w:val="ca-ES"/>
        </w:rPr>
        <w:t>Write</w:t>
      </w:r>
      <w:proofErr w:type="spellEnd"/>
      <w:r w:rsidRPr="00247284">
        <w:rPr>
          <w:rFonts w:ascii="Arial" w:hAnsi="Arial" w:cs="Arial"/>
          <w:sz w:val="18"/>
          <w:szCs w:val="18"/>
          <w:lang w:val="ca-ES"/>
        </w:rPr>
        <w:t xml:space="preserve"> (Pro)]</w:t>
      </w:r>
    </w:p>
    <w:p w14:paraId="6F894FA0" w14:textId="77777777" w:rsidR="00247284" w:rsidRPr="00E07B6C" w:rsidRDefault="00247284" w:rsidP="00301D1D">
      <w:pPr>
        <w:rPr>
          <w:rFonts w:ascii="Arial" w:hAnsi="Arial" w:cs="Arial"/>
          <w:b/>
          <w:bCs/>
          <w:sz w:val="18"/>
          <w:szCs w:val="18"/>
          <w:lang w:val="ca-ES"/>
        </w:rPr>
      </w:pPr>
    </w:p>
    <w:tbl>
      <w:tblPr>
        <w:tblStyle w:val="Taulaambquadrc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4"/>
        <w:gridCol w:w="566"/>
        <w:gridCol w:w="567"/>
      </w:tblGrid>
      <w:tr w:rsidR="00301D1D" w:rsidRPr="00E07B6C" w14:paraId="1C00A164" w14:textId="77777777" w:rsidTr="005B6CFE">
        <w:tc>
          <w:tcPr>
            <w:tcW w:w="0" w:type="auto"/>
            <w:tcBorders>
              <w:top w:val="nil"/>
              <w:left w:val="nil"/>
            </w:tcBorders>
          </w:tcPr>
          <w:p w14:paraId="46D0A2D5" w14:textId="5A63919B" w:rsidR="00301D1D" w:rsidRPr="00E07B6C" w:rsidRDefault="00301D1D" w:rsidP="00301D1D">
            <w:pP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Àmbit d</w:t>
            </w:r>
            <w:r w:rsidR="0024728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’</w:t>
            </w:r>
            <w:r w:rsidRPr="00E07B6C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ús de la IA com a suport tècnic o lingüístic:</w:t>
            </w:r>
          </w:p>
        </w:tc>
        <w:tc>
          <w:tcPr>
            <w:tcW w:w="566" w:type="dxa"/>
          </w:tcPr>
          <w:p w14:paraId="4D0396FA" w14:textId="4277E14D" w:rsidR="00301D1D" w:rsidRPr="00E07B6C" w:rsidRDefault="00301D1D" w:rsidP="00301D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NO</w:t>
            </w:r>
          </w:p>
        </w:tc>
        <w:tc>
          <w:tcPr>
            <w:tcW w:w="567" w:type="dxa"/>
          </w:tcPr>
          <w:p w14:paraId="1DC3C73E" w14:textId="233B6E9F" w:rsidR="00301D1D" w:rsidRPr="00E07B6C" w:rsidRDefault="00301D1D" w:rsidP="00301D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SÍ</w:t>
            </w:r>
          </w:p>
        </w:tc>
      </w:tr>
      <w:tr w:rsidR="00301D1D" w:rsidRPr="00E07B6C" w14:paraId="2378179F" w14:textId="77777777" w:rsidTr="005B6CFE">
        <w:tc>
          <w:tcPr>
            <w:tcW w:w="0" w:type="auto"/>
          </w:tcPr>
          <w:p w14:paraId="5F3C48FA" w14:textId="77777777" w:rsidR="00301D1D" w:rsidRPr="00E07B6C" w:rsidRDefault="00301D1D" w:rsidP="00301D1D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Revisió gramatical</w:t>
            </w:r>
          </w:p>
        </w:tc>
        <w:tc>
          <w:tcPr>
            <w:tcW w:w="566" w:type="dxa"/>
          </w:tcPr>
          <w:p w14:paraId="26C87BE2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</w:tcPr>
          <w:p w14:paraId="74455781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301D1D" w:rsidRPr="00E07B6C" w14:paraId="7948D803" w14:textId="77777777" w:rsidTr="005B6CFE">
        <w:tc>
          <w:tcPr>
            <w:tcW w:w="0" w:type="auto"/>
          </w:tcPr>
          <w:p w14:paraId="512EFC89" w14:textId="77777777" w:rsidR="00301D1D" w:rsidRPr="00E07B6C" w:rsidRDefault="00301D1D" w:rsidP="00301D1D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Traducció</w:t>
            </w:r>
          </w:p>
        </w:tc>
        <w:tc>
          <w:tcPr>
            <w:tcW w:w="566" w:type="dxa"/>
          </w:tcPr>
          <w:p w14:paraId="129B0271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</w:tcPr>
          <w:p w14:paraId="5FB96764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301D1D" w:rsidRPr="00E07B6C" w14:paraId="3FA6196C" w14:textId="77777777" w:rsidTr="005B6CFE">
        <w:tc>
          <w:tcPr>
            <w:tcW w:w="0" w:type="auto"/>
          </w:tcPr>
          <w:p w14:paraId="7A93EFA2" w14:textId="7D650932" w:rsidR="00301D1D" w:rsidRPr="00E07B6C" w:rsidRDefault="00301D1D" w:rsidP="00301D1D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Generació d</w:t>
            </w:r>
            <w:r w:rsidR="00247284">
              <w:rPr>
                <w:rFonts w:ascii="Arial" w:hAnsi="Arial" w:cs="Arial"/>
                <w:sz w:val="18"/>
                <w:szCs w:val="18"/>
                <w:lang w:val="ca-ES"/>
              </w:rPr>
              <w:t>’</w:t>
            </w: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esquemes</w:t>
            </w:r>
          </w:p>
        </w:tc>
        <w:tc>
          <w:tcPr>
            <w:tcW w:w="566" w:type="dxa"/>
          </w:tcPr>
          <w:p w14:paraId="185D267F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</w:tcPr>
          <w:p w14:paraId="489A875D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301D1D" w:rsidRPr="00E07B6C" w14:paraId="2D5F7DF6" w14:textId="77777777" w:rsidTr="005B6CFE">
        <w:tc>
          <w:tcPr>
            <w:tcW w:w="0" w:type="auto"/>
          </w:tcPr>
          <w:p w14:paraId="622A2DA8" w14:textId="77777777" w:rsidR="00301D1D" w:rsidRPr="00E07B6C" w:rsidRDefault="00301D1D" w:rsidP="00301D1D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Resum de textos llargs</w:t>
            </w:r>
          </w:p>
        </w:tc>
        <w:tc>
          <w:tcPr>
            <w:tcW w:w="566" w:type="dxa"/>
          </w:tcPr>
          <w:p w14:paraId="072675AE" w14:textId="77777777" w:rsidR="00301D1D" w:rsidRPr="00E07B6C" w:rsidRDefault="00301D1D" w:rsidP="00301D1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</w:tcPr>
          <w:p w14:paraId="697D3A0C" w14:textId="77777777" w:rsidR="00301D1D" w:rsidRPr="00E07B6C" w:rsidRDefault="00301D1D" w:rsidP="00301D1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301D1D" w:rsidRPr="00E07B6C" w14:paraId="55316EEA" w14:textId="77777777" w:rsidTr="005B6CFE">
        <w:tc>
          <w:tcPr>
            <w:tcW w:w="0" w:type="auto"/>
          </w:tcPr>
          <w:p w14:paraId="43701D22" w14:textId="77777777" w:rsidR="00301D1D" w:rsidRPr="00E07B6C" w:rsidRDefault="00301D1D" w:rsidP="00301D1D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Verificació de coherència textual</w:t>
            </w:r>
          </w:p>
        </w:tc>
        <w:tc>
          <w:tcPr>
            <w:tcW w:w="566" w:type="dxa"/>
          </w:tcPr>
          <w:p w14:paraId="3F1A883A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</w:tcPr>
          <w:p w14:paraId="77E901F8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301D1D" w:rsidRPr="00E07B6C" w14:paraId="103709F9" w14:textId="77777777" w:rsidTr="005B6CFE">
        <w:tc>
          <w:tcPr>
            <w:tcW w:w="0" w:type="auto"/>
          </w:tcPr>
          <w:p w14:paraId="6478DAC7" w14:textId="77777777" w:rsidR="00301D1D" w:rsidRPr="00E07B6C" w:rsidRDefault="00301D1D" w:rsidP="00301D1D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Generació de títols i subtítols</w:t>
            </w:r>
          </w:p>
        </w:tc>
        <w:tc>
          <w:tcPr>
            <w:tcW w:w="566" w:type="dxa"/>
          </w:tcPr>
          <w:p w14:paraId="0B6DE0FC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</w:tcPr>
          <w:p w14:paraId="115CCB1D" w14:textId="77777777" w:rsidR="00301D1D" w:rsidRPr="00E07B6C" w:rsidRDefault="00301D1D" w:rsidP="00301D1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3C5AB04E" w14:textId="77777777" w:rsidR="00026C0C" w:rsidRPr="00E07B6C" w:rsidRDefault="00026C0C" w:rsidP="00301D1D">
      <w:pPr>
        <w:snapToGrid w:val="0"/>
        <w:rPr>
          <w:rFonts w:ascii="Arial" w:hAnsi="Arial" w:cs="Arial"/>
          <w:sz w:val="18"/>
          <w:szCs w:val="18"/>
          <w:lang w:val="ca-ES"/>
        </w:rPr>
      </w:pPr>
    </w:p>
    <w:tbl>
      <w:tblPr>
        <w:tblStyle w:val="Taulaambquadrc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8"/>
        <w:gridCol w:w="564"/>
        <w:gridCol w:w="565"/>
      </w:tblGrid>
      <w:tr w:rsidR="00E07B6C" w:rsidRPr="00E07B6C" w14:paraId="29684A19" w14:textId="1A8218FF" w:rsidTr="005B6CFE">
        <w:tc>
          <w:tcPr>
            <w:tcW w:w="0" w:type="auto"/>
            <w:tcBorders>
              <w:top w:val="nil"/>
              <w:left w:val="nil"/>
            </w:tcBorders>
          </w:tcPr>
          <w:p w14:paraId="1BB5D2E5" w14:textId="3D3A15EA" w:rsidR="00E07B6C" w:rsidRPr="00E07B6C" w:rsidRDefault="00E07B6C" w:rsidP="00E07B6C">
            <w:pP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Límit d</w:t>
            </w:r>
            <w:r w:rsidR="00247284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’</w:t>
            </w:r>
            <w:r w:rsidRPr="00E07B6C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ús en la recerca generada per IA:</w:t>
            </w:r>
          </w:p>
        </w:tc>
        <w:tc>
          <w:tcPr>
            <w:tcW w:w="564" w:type="dxa"/>
          </w:tcPr>
          <w:p w14:paraId="70D87244" w14:textId="71B8EED8" w:rsidR="00E07B6C" w:rsidRPr="00E07B6C" w:rsidRDefault="00E07B6C" w:rsidP="00E07B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NO</w:t>
            </w:r>
          </w:p>
        </w:tc>
        <w:tc>
          <w:tcPr>
            <w:tcW w:w="565" w:type="dxa"/>
          </w:tcPr>
          <w:p w14:paraId="0C05B67F" w14:textId="5EAFCBAE" w:rsidR="00E07B6C" w:rsidRPr="00E07B6C" w:rsidRDefault="00E07B6C" w:rsidP="00E07B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SÍ</w:t>
            </w:r>
          </w:p>
        </w:tc>
      </w:tr>
      <w:tr w:rsidR="00E07B6C" w:rsidRPr="00E07B6C" w14:paraId="1C9C54CF" w14:textId="5236E108" w:rsidTr="005B6CFE">
        <w:tc>
          <w:tcPr>
            <w:tcW w:w="0" w:type="auto"/>
          </w:tcPr>
          <w:p w14:paraId="20EF6FAF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Conceptualització</w:t>
            </w:r>
          </w:p>
        </w:tc>
        <w:tc>
          <w:tcPr>
            <w:tcW w:w="564" w:type="dxa"/>
          </w:tcPr>
          <w:p w14:paraId="5484AE4F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1E63C0E8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04B003CC" w14:textId="73EC4551" w:rsidTr="005B6CFE">
        <w:tc>
          <w:tcPr>
            <w:tcW w:w="0" w:type="auto"/>
          </w:tcPr>
          <w:p w14:paraId="346E4092" w14:textId="3919223C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Generació d</w:t>
            </w:r>
            <w:r w:rsidR="00247284">
              <w:rPr>
                <w:rFonts w:ascii="Arial" w:hAnsi="Arial" w:cs="Arial"/>
                <w:sz w:val="18"/>
                <w:szCs w:val="18"/>
                <w:lang w:val="ca-ES"/>
              </w:rPr>
              <w:t>’</w:t>
            </w: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idees</w:t>
            </w:r>
          </w:p>
        </w:tc>
        <w:tc>
          <w:tcPr>
            <w:tcW w:w="564" w:type="dxa"/>
          </w:tcPr>
          <w:p w14:paraId="3FAB3001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4A2C27BD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45D2DD86" w14:textId="1AFD6C7B" w:rsidTr="005B6CFE">
        <w:tc>
          <w:tcPr>
            <w:tcW w:w="0" w:type="auto"/>
          </w:tcPr>
          <w:p w14:paraId="6F8E6C05" w14:textId="70BD0CEB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Definició de l</w:t>
            </w:r>
            <w:r w:rsidR="00247284">
              <w:rPr>
                <w:rFonts w:ascii="Arial" w:hAnsi="Arial" w:cs="Arial"/>
                <w:sz w:val="18"/>
                <w:szCs w:val="18"/>
                <w:lang w:val="ca-ES"/>
              </w:rPr>
              <w:t>’</w:t>
            </w: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objectiu de la recerca</w:t>
            </w:r>
          </w:p>
        </w:tc>
        <w:tc>
          <w:tcPr>
            <w:tcW w:w="564" w:type="dxa"/>
          </w:tcPr>
          <w:p w14:paraId="0B954451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073776F7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3B54C44D" w14:textId="75DB91C2" w:rsidTr="005B6CFE">
        <w:tc>
          <w:tcPr>
            <w:tcW w:w="0" w:type="auto"/>
          </w:tcPr>
          <w:p w14:paraId="45893220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Formulació de preguntes i hipòtesis de recerca</w:t>
            </w:r>
          </w:p>
        </w:tc>
        <w:tc>
          <w:tcPr>
            <w:tcW w:w="564" w:type="dxa"/>
          </w:tcPr>
          <w:p w14:paraId="2A4892A0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0373A9E1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7663AA98" w14:textId="0748CD85" w:rsidTr="005B6CFE">
        <w:tc>
          <w:tcPr>
            <w:tcW w:w="0" w:type="auto"/>
          </w:tcPr>
          <w:p w14:paraId="3DFB8D2C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Avaluació de la viabilitat i del risc</w:t>
            </w:r>
          </w:p>
        </w:tc>
        <w:tc>
          <w:tcPr>
            <w:tcW w:w="564" w:type="dxa"/>
          </w:tcPr>
          <w:p w14:paraId="22CEA83C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0F012450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26CD35F2" w14:textId="39DABEFF" w:rsidTr="005B6CFE">
        <w:tc>
          <w:tcPr>
            <w:tcW w:w="0" w:type="auto"/>
          </w:tcPr>
          <w:p w14:paraId="689492B6" w14:textId="2D3B0A3D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Prova preliminar d</w:t>
            </w:r>
            <w:r w:rsidR="00247284">
              <w:rPr>
                <w:rFonts w:ascii="Arial" w:hAnsi="Arial" w:cs="Arial"/>
                <w:sz w:val="18"/>
                <w:szCs w:val="18"/>
                <w:lang w:val="ca-ES"/>
              </w:rPr>
              <w:t>’</w:t>
            </w: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hipòtesi</w:t>
            </w:r>
          </w:p>
        </w:tc>
        <w:tc>
          <w:tcPr>
            <w:tcW w:w="564" w:type="dxa"/>
          </w:tcPr>
          <w:p w14:paraId="6968BA03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17DDFD61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47B18DBE" w14:textId="3A4E2351" w:rsidTr="005B6CFE">
        <w:tc>
          <w:tcPr>
            <w:tcW w:w="0" w:type="auto"/>
          </w:tcPr>
          <w:p w14:paraId="299B58FC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Revisió bibliogràfica</w:t>
            </w:r>
          </w:p>
        </w:tc>
        <w:tc>
          <w:tcPr>
            <w:tcW w:w="564" w:type="dxa"/>
          </w:tcPr>
          <w:p w14:paraId="4659F9C8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62ADB34A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2F5BBDC2" w14:textId="3CC4080F" w:rsidTr="005B6CFE">
        <w:tc>
          <w:tcPr>
            <w:tcW w:w="0" w:type="auto"/>
          </w:tcPr>
          <w:p w14:paraId="019795D5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Metodologia</w:t>
            </w:r>
          </w:p>
        </w:tc>
        <w:tc>
          <w:tcPr>
            <w:tcW w:w="564" w:type="dxa"/>
          </w:tcPr>
          <w:p w14:paraId="48110541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4775E9B0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1D345563" w14:textId="1192CE4C" w:rsidTr="005B6CFE">
        <w:tc>
          <w:tcPr>
            <w:tcW w:w="0" w:type="auto"/>
          </w:tcPr>
          <w:p w14:paraId="6D8B89DA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Desenvolupament de programari i automatització</w:t>
            </w:r>
          </w:p>
        </w:tc>
        <w:tc>
          <w:tcPr>
            <w:tcW w:w="564" w:type="dxa"/>
          </w:tcPr>
          <w:p w14:paraId="2C834A8F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4800E66B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0AF24D2F" w14:textId="6594622C" w:rsidTr="005B6CFE">
        <w:tc>
          <w:tcPr>
            <w:tcW w:w="0" w:type="auto"/>
          </w:tcPr>
          <w:p w14:paraId="7BBC8975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Anàlisi de dades</w:t>
            </w:r>
          </w:p>
        </w:tc>
        <w:tc>
          <w:tcPr>
            <w:tcW w:w="564" w:type="dxa"/>
          </w:tcPr>
          <w:p w14:paraId="1F792EC1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088720E2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50904BC0" w14:textId="43052AFC" w:rsidTr="005B6CFE">
        <w:tc>
          <w:tcPr>
            <w:tcW w:w="0" w:type="auto"/>
          </w:tcPr>
          <w:p w14:paraId="0C87CB56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Gestió de dades</w:t>
            </w:r>
          </w:p>
        </w:tc>
        <w:tc>
          <w:tcPr>
            <w:tcW w:w="564" w:type="dxa"/>
          </w:tcPr>
          <w:p w14:paraId="26870D10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384ED7D2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6823AEE2" w14:textId="43BA57B3" w:rsidTr="005B6CFE">
        <w:tc>
          <w:tcPr>
            <w:tcW w:w="0" w:type="auto"/>
          </w:tcPr>
          <w:p w14:paraId="4AB6F6B7" w14:textId="42E2EF8C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Creació d</w:t>
            </w:r>
            <w:r w:rsidR="00247284">
              <w:rPr>
                <w:rFonts w:ascii="Arial" w:hAnsi="Arial" w:cs="Arial"/>
                <w:sz w:val="18"/>
                <w:szCs w:val="18"/>
                <w:lang w:val="ca-ES"/>
              </w:rPr>
              <w:t>’</w:t>
            </w: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imatges a partir de textos</w:t>
            </w:r>
          </w:p>
        </w:tc>
        <w:tc>
          <w:tcPr>
            <w:tcW w:w="564" w:type="dxa"/>
          </w:tcPr>
          <w:p w14:paraId="587889B0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5EC341A5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5A176DD7" w14:textId="03BA4C0F" w:rsidTr="005B6CFE">
        <w:tc>
          <w:tcPr>
            <w:tcW w:w="0" w:type="auto"/>
          </w:tcPr>
          <w:p w14:paraId="3BF8FD3A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 xml:space="preserve">Interpretació de resultats </w:t>
            </w:r>
          </w:p>
        </w:tc>
        <w:tc>
          <w:tcPr>
            <w:tcW w:w="564" w:type="dxa"/>
          </w:tcPr>
          <w:p w14:paraId="75E8271E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1D048B42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07B6C" w:rsidRPr="00E07B6C" w14:paraId="066112AD" w14:textId="525F121B" w:rsidTr="005B6CFE">
        <w:tc>
          <w:tcPr>
            <w:tcW w:w="0" w:type="auto"/>
          </w:tcPr>
          <w:p w14:paraId="4FDDADCB" w14:textId="77777777" w:rsidR="00E07B6C" w:rsidRPr="00E07B6C" w:rsidRDefault="00E07B6C" w:rsidP="00FA3400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E07B6C">
              <w:rPr>
                <w:rFonts w:ascii="Arial" w:hAnsi="Arial" w:cs="Arial"/>
                <w:sz w:val="18"/>
                <w:szCs w:val="18"/>
                <w:lang w:val="ca-ES"/>
              </w:rPr>
              <w:t>Conclusions</w:t>
            </w:r>
          </w:p>
        </w:tc>
        <w:tc>
          <w:tcPr>
            <w:tcW w:w="564" w:type="dxa"/>
          </w:tcPr>
          <w:p w14:paraId="182F9207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5" w:type="dxa"/>
          </w:tcPr>
          <w:p w14:paraId="24467951" w14:textId="77777777" w:rsidR="00E07B6C" w:rsidRPr="00E07B6C" w:rsidRDefault="00E07B6C" w:rsidP="00E07B6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66A0054B" w14:textId="77777777" w:rsidR="007A2215" w:rsidRPr="00E07B6C" w:rsidRDefault="007A2215" w:rsidP="00301D1D">
      <w:pPr>
        <w:snapToGrid w:val="0"/>
        <w:rPr>
          <w:rFonts w:ascii="Arial" w:hAnsi="Arial" w:cs="Arial"/>
          <w:sz w:val="18"/>
          <w:szCs w:val="18"/>
          <w:lang w:val="ca-ES"/>
        </w:rPr>
      </w:pPr>
    </w:p>
    <w:p w14:paraId="6BC9DF28" w14:textId="77777777" w:rsidR="00247284" w:rsidRPr="00247284" w:rsidRDefault="00247284" w:rsidP="00247284">
      <w:pPr>
        <w:snapToGrid w:val="0"/>
        <w:rPr>
          <w:rFonts w:ascii="Arial" w:hAnsi="Arial" w:cs="Arial"/>
          <w:b/>
          <w:bCs/>
          <w:sz w:val="18"/>
          <w:szCs w:val="18"/>
          <w:lang w:val="ca-ES"/>
        </w:rPr>
      </w:pPr>
      <w:r w:rsidRPr="00247284">
        <w:rPr>
          <w:rFonts w:ascii="Arial" w:hAnsi="Arial" w:cs="Arial"/>
          <w:b/>
          <w:bCs/>
          <w:sz w:val="18"/>
          <w:szCs w:val="18"/>
          <w:lang w:val="ca-ES"/>
        </w:rPr>
        <w:t xml:space="preserve">Especificació: </w:t>
      </w:r>
    </w:p>
    <w:p w14:paraId="3A83027C" w14:textId="77777777" w:rsidR="00247284" w:rsidRDefault="00247284" w:rsidP="00247284">
      <w:pPr>
        <w:snapToGrid w:val="0"/>
        <w:jc w:val="both"/>
        <w:rPr>
          <w:rFonts w:ascii="Arial" w:hAnsi="Arial" w:cs="Arial"/>
          <w:sz w:val="18"/>
          <w:szCs w:val="18"/>
          <w:lang w:val="ca-ES"/>
        </w:rPr>
      </w:pPr>
      <w:r w:rsidRPr="00247284">
        <w:rPr>
          <w:rFonts w:ascii="Arial" w:hAnsi="Arial" w:cs="Arial"/>
          <w:sz w:val="18"/>
          <w:szCs w:val="18"/>
          <w:lang w:val="ca-ES"/>
        </w:rPr>
        <w:t>He verificat i validat tota la informació obtinguda per mitjà d’IA i he informat el meu equip de supervisió d’aquestes validacions.</w:t>
      </w:r>
    </w:p>
    <w:p w14:paraId="16101714" w14:textId="77777777" w:rsidR="00247284" w:rsidRPr="00247284" w:rsidRDefault="00247284" w:rsidP="00247284">
      <w:pPr>
        <w:snapToGrid w:val="0"/>
        <w:jc w:val="both"/>
        <w:rPr>
          <w:rFonts w:ascii="Arial" w:hAnsi="Arial" w:cs="Arial"/>
          <w:sz w:val="18"/>
          <w:szCs w:val="18"/>
          <w:lang w:val="ca-ES"/>
        </w:rPr>
      </w:pPr>
    </w:p>
    <w:p w14:paraId="4F0319C0" w14:textId="77777777" w:rsidR="00247284" w:rsidRPr="00247284" w:rsidRDefault="00247284" w:rsidP="00247284">
      <w:pPr>
        <w:snapToGrid w:val="0"/>
        <w:rPr>
          <w:rFonts w:ascii="Arial" w:hAnsi="Arial" w:cs="Arial"/>
          <w:b/>
          <w:bCs/>
          <w:sz w:val="18"/>
          <w:szCs w:val="18"/>
          <w:lang w:val="ca-ES"/>
        </w:rPr>
      </w:pPr>
      <w:r w:rsidRPr="00247284">
        <w:rPr>
          <w:rFonts w:ascii="Arial" w:hAnsi="Arial" w:cs="Arial"/>
          <w:b/>
          <w:bCs/>
          <w:sz w:val="18"/>
          <w:szCs w:val="18"/>
          <w:lang w:val="ca-ES"/>
        </w:rPr>
        <w:t xml:space="preserve">Privacitat: </w:t>
      </w:r>
    </w:p>
    <w:p w14:paraId="5E1D00C7" w14:textId="44FFB843" w:rsidR="00E07B6C" w:rsidRPr="00E07B6C" w:rsidRDefault="00247284" w:rsidP="0024728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247284">
        <w:rPr>
          <w:rFonts w:ascii="Arial" w:hAnsi="Arial" w:cs="Arial"/>
          <w:sz w:val="18"/>
          <w:szCs w:val="18"/>
          <w:lang w:val="ca-ES"/>
        </w:rPr>
        <w:t>En emprar eines d’IA he facilitat dades de caràcter personal amb la deguda autorització dels interessats i conforme als</w:t>
      </w:r>
      <w:r w:rsidRPr="00247284">
        <w:rPr>
          <w:rFonts w:ascii="Arial" w:hAnsi="Arial" w:cs="Arial"/>
          <w:b/>
          <w:bCs/>
          <w:sz w:val="18"/>
          <w:szCs w:val="18"/>
          <w:lang w:val="ca-ES"/>
        </w:rPr>
        <w:t xml:space="preserve"> </w:t>
      </w:r>
      <w:hyperlink r:id="rId8" w:history="1">
        <w:r w:rsidR="00026C0C" w:rsidRPr="00E07B6C">
          <w:rPr>
            <w:rStyle w:val="Enlla"/>
            <w:rFonts w:ascii="Arial" w:hAnsi="Arial" w:cs="Arial"/>
            <w:sz w:val="18"/>
            <w:szCs w:val="18"/>
            <w:lang w:val="ca-ES"/>
          </w:rPr>
          <w:t>criteris ètics de la UdG</w:t>
        </w:r>
      </w:hyperlink>
      <w:r w:rsidR="00026C0C" w:rsidRPr="00E07B6C">
        <w:rPr>
          <w:rFonts w:ascii="Arial" w:hAnsi="Arial" w:cs="Arial"/>
          <w:color w:val="002060"/>
          <w:sz w:val="18"/>
          <w:szCs w:val="18"/>
          <w:lang w:val="ca-ES"/>
        </w:rPr>
        <w:t xml:space="preserve">. </w:t>
      </w:r>
      <w:r w:rsidR="00026C0C" w:rsidRPr="00247284">
        <w:rPr>
          <w:rFonts w:ascii="Arial" w:hAnsi="Arial" w:cs="Arial"/>
          <w:b/>
          <w:bCs/>
          <w:sz w:val="18"/>
          <w:szCs w:val="18"/>
          <w:lang w:val="ca-ES"/>
        </w:rPr>
        <w:t>[NO / S</w:t>
      </w:r>
      <w:r w:rsidR="00E07B6C" w:rsidRPr="00247284">
        <w:rPr>
          <w:rFonts w:ascii="Arial" w:hAnsi="Arial" w:cs="Arial"/>
          <w:b/>
          <w:bCs/>
          <w:sz w:val="18"/>
          <w:szCs w:val="18"/>
          <w:lang w:val="ca-ES"/>
        </w:rPr>
        <w:t>Í</w:t>
      </w:r>
      <w:r w:rsidR="00026C0C" w:rsidRPr="00247284">
        <w:rPr>
          <w:rFonts w:ascii="Arial" w:hAnsi="Arial" w:cs="Arial"/>
          <w:b/>
          <w:bCs/>
          <w:sz w:val="18"/>
          <w:szCs w:val="18"/>
          <w:lang w:val="ca-ES"/>
        </w:rPr>
        <w:t>]</w:t>
      </w:r>
    </w:p>
    <w:p w14:paraId="1F1E4C29" w14:textId="77777777" w:rsidR="00E07B6C" w:rsidRPr="00E07B6C" w:rsidRDefault="00E07B6C" w:rsidP="00E07B6C">
      <w:pPr>
        <w:jc w:val="both"/>
        <w:rPr>
          <w:rFonts w:ascii="Arial" w:hAnsi="Arial" w:cs="Arial"/>
          <w:sz w:val="18"/>
          <w:szCs w:val="18"/>
          <w:lang w:val="ca-ES"/>
        </w:rPr>
      </w:pPr>
    </w:p>
    <w:p w14:paraId="40CED0D1" w14:textId="77777777" w:rsidR="00E07B6C" w:rsidRPr="00E07B6C" w:rsidRDefault="00000000" w:rsidP="00E07B6C">
      <w:pPr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 w:rsidRPr="00E07B6C">
        <w:rPr>
          <w:rFonts w:ascii="Arial" w:hAnsi="Arial" w:cs="Arial"/>
          <w:b/>
          <w:bCs/>
          <w:sz w:val="18"/>
          <w:szCs w:val="18"/>
          <w:lang w:val="ca-ES"/>
        </w:rPr>
        <w:t>Responsabilitat:</w:t>
      </w:r>
    </w:p>
    <w:p w14:paraId="4C1B8DC5" w14:textId="1AF6C0E5" w:rsidR="00E07B6C" w:rsidRPr="00E07B6C" w:rsidRDefault="00247284" w:rsidP="00E07B6C">
      <w:pPr>
        <w:jc w:val="both"/>
        <w:rPr>
          <w:rFonts w:ascii="Arial" w:hAnsi="Arial" w:cs="Arial"/>
          <w:sz w:val="18"/>
          <w:szCs w:val="18"/>
          <w:lang w:val="ca-ES"/>
        </w:rPr>
      </w:pPr>
      <w:r w:rsidRPr="00247284">
        <w:rPr>
          <w:rFonts w:ascii="Arial" w:hAnsi="Arial" w:cs="Arial"/>
          <w:sz w:val="18"/>
          <w:szCs w:val="18"/>
          <w:lang w:val="ca-ES"/>
        </w:rPr>
        <w:t>Assumeixo la responsabilitat íntegra del contingut, la precisió i la integritat de la tesi, incloses les parts en què he utilitzat IA</w:t>
      </w:r>
      <w:r w:rsidR="00000000" w:rsidRPr="00E07B6C">
        <w:rPr>
          <w:rFonts w:ascii="Arial" w:hAnsi="Arial" w:cs="Arial"/>
          <w:sz w:val="18"/>
          <w:szCs w:val="18"/>
          <w:lang w:val="ca-ES"/>
        </w:rPr>
        <w:t>.</w:t>
      </w:r>
    </w:p>
    <w:p w14:paraId="0F0AE2D2" w14:textId="77777777" w:rsidR="00E07B6C" w:rsidRPr="00E07B6C" w:rsidRDefault="00E07B6C" w:rsidP="00E07B6C">
      <w:pPr>
        <w:jc w:val="both"/>
        <w:rPr>
          <w:rFonts w:ascii="Arial" w:hAnsi="Arial" w:cs="Arial"/>
          <w:sz w:val="18"/>
          <w:szCs w:val="18"/>
          <w:lang w:val="ca-ES"/>
        </w:rPr>
      </w:pPr>
    </w:p>
    <w:p w14:paraId="7DBB505B" w14:textId="77777777" w:rsidR="00E07B6C" w:rsidRPr="00E07B6C" w:rsidRDefault="00000000" w:rsidP="00E07B6C">
      <w:pPr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 w:rsidRPr="00E07B6C">
        <w:rPr>
          <w:rFonts w:ascii="Arial" w:hAnsi="Arial" w:cs="Arial"/>
          <w:b/>
          <w:bCs/>
          <w:sz w:val="18"/>
          <w:szCs w:val="18"/>
          <w:lang w:val="ca-ES"/>
        </w:rPr>
        <w:t>Data i signatura:</w:t>
      </w:r>
    </w:p>
    <w:p w14:paraId="1A34A1CC" w14:textId="77777777" w:rsidR="00E07B6C" w:rsidRPr="00E07B6C" w:rsidRDefault="00000000" w:rsidP="00E07B6C">
      <w:pPr>
        <w:jc w:val="both"/>
        <w:rPr>
          <w:rFonts w:ascii="Arial" w:hAnsi="Arial" w:cs="Arial"/>
          <w:sz w:val="18"/>
          <w:szCs w:val="18"/>
          <w:lang w:val="ca-ES"/>
        </w:rPr>
      </w:pPr>
      <w:r w:rsidRPr="00E07B6C">
        <w:rPr>
          <w:rFonts w:ascii="Arial" w:hAnsi="Arial" w:cs="Arial"/>
          <w:sz w:val="18"/>
          <w:szCs w:val="18"/>
          <w:lang w:val="ca-ES"/>
        </w:rPr>
        <w:t>[Lloc, data]</w:t>
      </w:r>
    </w:p>
    <w:p w14:paraId="6A3A31E4" w14:textId="1606B403" w:rsidR="002E53E5" w:rsidRPr="00E07B6C" w:rsidRDefault="002E53E5" w:rsidP="00E07B6C">
      <w:pPr>
        <w:jc w:val="both"/>
        <w:rPr>
          <w:rFonts w:ascii="Arial" w:hAnsi="Arial" w:cs="Arial"/>
          <w:sz w:val="18"/>
          <w:szCs w:val="18"/>
          <w:lang w:val="ca-ES"/>
        </w:rPr>
      </w:pPr>
    </w:p>
    <w:p w14:paraId="320C847E" w14:textId="77777777" w:rsidR="00DD0EE1" w:rsidRDefault="00DD0EE1" w:rsidP="00E07B6C">
      <w:pPr>
        <w:jc w:val="both"/>
        <w:rPr>
          <w:rFonts w:ascii="Arial" w:hAnsi="Arial" w:cs="Arial"/>
          <w:sz w:val="18"/>
          <w:szCs w:val="18"/>
          <w:lang w:val="ca-ES"/>
        </w:rPr>
      </w:pPr>
    </w:p>
    <w:p w14:paraId="62617269" w14:textId="2543A8A5" w:rsidR="00E07B6C" w:rsidRPr="00E07B6C" w:rsidRDefault="00000000" w:rsidP="00E07B6C">
      <w:pPr>
        <w:jc w:val="both"/>
        <w:rPr>
          <w:rFonts w:ascii="Arial" w:hAnsi="Arial" w:cs="Arial"/>
          <w:sz w:val="18"/>
          <w:szCs w:val="18"/>
          <w:lang w:val="ca-ES"/>
        </w:rPr>
      </w:pPr>
      <w:r w:rsidRPr="00E07B6C">
        <w:rPr>
          <w:rFonts w:ascii="Arial" w:hAnsi="Arial" w:cs="Arial"/>
          <w:sz w:val="18"/>
          <w:szCs w:val="18"/>
          <w:lang w:val="ca-ES"/>
        </w:rPr>
        <w:t>[Nom i cognoms del doctorand/a]</w:t>
      </w:r>
    </w:p>
    <w:p w14:paraId="0962EF4F" w14:textId="338368DD" w:rsidR="00342F5A" w:rsidRDefault="00000000" w:rsidP="00342F5A">
      <w:pPr>
        <w:jc w:val="both"/>
        <w:rPr>
          <w:rFonts w:ascii="Arial" w:hAnsi="Arial" w:cs="Arial"/>
          <w:sz w:val="18"/>
          <w:szCs w:val="18"/>
          <w:lang w:val="ca-ES"/>
        </w:rPr>
      </w:pPr>
      <w:r w:rsidRPr="00E07B6C">
        <w:rPr>
          <w:rFonts w:ascii="Arial" w:hAnsi="Arial" w:cs="Arial"/>
          <w:sz w:val="18"/>
          <w:szCs w:val="18"/>
          <w:lang w:val="ca-ES"/>
        </w:rPr>
        <w:t>[Programa de Doctorat / Escola de Doctorat]</w:t>
      </w:r>
      <w:r w:rsidR="00342F5A">
        <w:rPr>
          <w:rFonts w:ascii="Arial" w:hAnsi="Arial" w:cs="Arial"/>
          <w:sz w:val="18"/>
          <w:szCs w:val="18"/>
          <w:lang w:val="ca-ES"/>
        </w:rPr>
        <w:br w:type="page"/>
      </w:r>
    </w:p>
    <w:p w14:paraId="3D82A32B" w14:textId="2C053707" w:rsidR="00342F5A" w:rsidRPr="00342F5A" w:rsidRDefault="00342F5A" w:rsidP="00342F5A">
      <w:pPr>
        <w:pStyle w:val="Ttol"/>
        <w:pBdr>
          <w:bottom w:val="none" w:sz="0" w:space="0" w:color="auto"/>
        </w:pBdr>
        <w:spacing w:after="0"/>
        <w:rPr>
          <w:rFonts w:ascii="Arial" w:hAnsi="Arial" w:cs="Arial"/>
          <w:b/>
          <w:bCs/>
          <w:spacing w:val="-2"/>
          <w:kern w:val="0"/>
          <w:sz w:val="24"/>
          <w:szCs w:val="24"/>
          <w:lang w:val="es-ES"/>
        </w:rPr>
      </w:pPr>
      <w:r w:rsidRPr="00342F5A">
        <w:rPr>
          <w:rFonts w:ascii="Arial" w:hAnsi="Arial" w:cs="Arial"/>
          <w:b/>
          <w:bCs/>
          <w:spacing w:val="-2"/>
          <w:kern w:val="0"/>
          <w:sz w:val="24"/>
          <w:szCs w:val="24"/>
          <w:lang w:val="es-ES"/>
        </w:rPr>
        <w:lastRenderedPageBreak/>
        <w:t>DECLARACIÓN DE USO DE INTELIGENCIA ARTIFICIAL EN LA TESIS DOCTORAL</w:t>
      </w:r>
    </w:p>
    <w:p w14:paraId="57BA8F0C" w14:textId="77777777" w:rsidR="00342F5A" w:rsidRPr="00342F5A" w:rsidRDefault="00342F5A" w:rsidP="00342F5A">
      <w:pPr>
        <w:jc w:val="both"/>
        <w:rPr>
          <w:rFonts w:ascii="Arial" w:hAnsi="Arial" w:cs="Arial"/>
          <w:sz w:val="18"/>
          <w:szCs w:val="18"/>
        </w:rPr>
      </w:pPr>
    </w:p>
    <w:p w14:paraId="0B5B4D11" w14:textId="636B33D3" w:rsidR="00342F5A" w:rsidRPr="00247284" w:rsidRDefault="00247284" w:rsidP="00342F5A">
      <w:pPr>
        <w:jc w:val="both"/>
        <w:rPr>
          <w:rFonts w:ascii="Arial" w:hAnsi="Arial" w:cs="Arial"/>
          <w:spacing w:val="-4"/>
          <w:sz w:val="18"/>
          <w:szCs w:val="18"/>
        </w:rPr>
      </w:pPr>
      <w:r w:rsidRPr="00247284">
        <w:rPr>
          <w:rFonts w:ascii="Arial" w:hAnsi="Arial" w:cs="Arial"/>
          <w:spacing w:val="-4"/>
          <w:sz w:val="18"/>
          <w:szCs w:val="18"/>
        </w:rPr>
        <w:t xml:space="preserve">Yo, </w:t>
      </w:r>
      <w:r w:rsidRPr="00247284">
        <w:rPr>
          <w:rFonts w:ascii="Arial" w:hAnsi="Arial" w:cs="Arial"/>
          <w:b/>
          <w:bCs/>
          <w:spacing w:val="-4"/>
          <w:sz w:val="18"/>
          <w:szCs w:val="18"/>
        </w:rPr>
        <w:t>[Nombre completo del doctorando o doctoranda]</w:t>
      </w:r>
      <w:r w:rsidRPr="00247284">
        <w:rPr>
          <w:rFonts w:ascii="Arial" w:hAnsi="Arial" w:cs="Arial"/>
          <w:spacing w:val="-4"/>
          <w:sz w:val="18"/>
          <w:szCs w:val="18"/>
        </w:rPr>
        <w:t xml:space="preserve">, declaro </w:t>
      </w:r>
      <w:proofErr w:type="gramStart"/>
      <w:r w:rsidRPr="00247284">
        <w:rPr>
          <w:rFonts w:ascii="Arial" w:hAnsi="Arial" w:cs="Arial"/>
          <w:spacing w:val="-4"/>
          <w:sz w:val="18"/>
          <w:szCs w:val="18"/>
        </w:rPr>
        <w:t>que</w:t>
      </w:r>
      <w:proofErr w:type="gramEnd"/>
      <w:r w:rsidRPr="00247284">
        <w:rPr>
          <w:rFonts w:ascii="Arial" w:hAnsi="Arial" w:cs="Arial"/>
          <w:spacing w:val="-4"/>
          <w:sz w:val="18"/>
          <w:szCs w:val="18"/>
        </w:rPr>
        <w:t xml:space="preserve"> en la elaboración de la presente tesis doctoral, titulada [</w:t>
      </w:r>
      <w:r w:rsidRPr="00247284">
        <w:rPr>
          <w:rFonts w:ascii="Arial" w:hAnsi="Arial" w:cs="Arial"/>
          <w:i/>
          <w:iCs/>
          <w:spacing w:val="-4"/>
          <w:sz w:val="18"/>
          <w:szCs w:val="18"/>
        </w:rPr>
        <w:t>Título de la tesis</w:t>
      </w:r>
      <w:r w:rsidRPr="00247284">
        <w:rPr>
          <w:rFonts w:ascii="Arial" w:hAnsi="Arial" w:cs="Arial"/>
          <w:spacing w:val="-4"/>
          <w:sz w:val="18"/>
          <w:szCs w:val="18"/>
        </w:rPr>
        <w:t xml:space="preserve">], </w:t>
      </w:r>
      <w:r w:rsidRPr="00247284">
        <w:rPr>
          <w:rFonts w:ascii="Arial" w:hAnsi="Arial" w:cs="Arial"/>
          <w:b/>
          <w:bCs/>
          <w:spacing w:val="-4"/>
          <w:sz w:val="18"/>
          <w:szCs w:val="18"/>
        </w:rPr>
        <w:t>[NO / SÍ]</w:t>
      </w:r>
      <w:r w:rsidRPr="00247284">
        <w:rPr>
          <w:rFonts w:ascii="Arial" w:hAnsi="Arial" w:cs="Arial"/>
          <w:spacing w:val="-4"/>
          <w:sz w:val="18"/>
          <w:szCs w:val="18"/>
        </w:rPr>
        <w:t xml:space="preserve"> he utilizado herramientas de inteligencia artificial generativa (IA) de manera responsable y transparente, de acuerdo con los principios de integridad académica y las directrices de la Escuela de Doctorado</w:t>
      </w:r>
      <w:r w:rsidR="00342F5A" w:rsidRPr="00247284">
        <w:rPr>
          <w:rFonts w:ascii="Arial" w:hAnsi="Arial" w:cs="Arial"/>
          <w:spacing w:val="-4"/>
          <w:sz w:val="18"/>
          <w:szCs w:val="18"/>
        </w:rPr>
        <w:t>.</w:t>
      </w:r>
    </w:p>
    <w:p w14:paraId="55B9DE73" w14:textId="77777777" w:rsidR="00342F5A" w:rsidRPr="00342F5A" w:rsidRDefault="00342F5A" w:rsidP="00342F5A">
      <w:pPr>
        <w:jc w:val="both"/>
        <w:rPr>
          <w:rFonts w:ascii="Arial" w:hAnsi="Arial" w:cs="Arial"/>
          <w:sz w:val="18"/>
          <w:szCs w:val="18"/>
        </w:rPr>
      </w:pPr>
    </w:p>
    <w:p w14:paraId="48A83907" w14:textId="77777777" w:rsidR="00342F5A" w:rsidRPr="00342F5A" w:rsidRDefault="00342F5A" w:rsidP="00342F5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42F5A">
        <w:rPr>
          <w:rFonts w:ascii="Arial" w:hAnsi="Arial" w:cs="Arial"/>
          <w:b/>
          <w:bCs/>
          <w:sz w:val="18"/>
          <w:szCs w:val="18"/>
        </w:rPr>
        <w:t>Herramientas utilizadas:</w:t>
      </w:r>
    </w:p>
    <w:p w14:paraId="78A08FB1" w14:textId="038562D5" w:rsidR="00342F5A" w:rsidRPr="00342F5A" w:rsidRDefault="00247284" w:rsidP="00342F5A">
      <w:pPr>
        <w:jc w:val="both"/>
        <w:rPr>
          <w:rFonts w:ascii="Arial" w:hAnsi="Arial" w:cs="Arial"/>
          <w:sz w:val="18"/>
          <w:szCs w:val="18"/>
        </w:rPr>
      </w:pPr>
      <w:r w:rsidRPr="00247284">
        <w:rPr>
          <w:rFonts w:ascii="Arial" w:hAnsi="Arial" w:cs="Arial"/>
          <w:sz w:val="18"/>
          <w:szCs w:val="18"/>
        </w:rPr>
        <w:t xml:space="preserve">[Indicar el nombre completo, versión y proveedor de cada herramienta, p. ej. </w:t>
      </w:r>
      <w:proofErr w:type="spellStart"/>
      <w:r w:rsidRPr="00247284">
        <w:rPr>
          <w:rFonts w:ascii="Arial" w:hAnsi="Arial" w:cs="Arial"/>
          <w:sz w:val="18"/>
          <w:szCs w:val="18"/>
        </w:rPr>
        <w:t>ChatGPT</w:t>
      </w:r>
      <w:proofErr w:type="spellEnd"/>
      <w:r w:rsidRPr="00247284">
        <w:rPr>
          <w:rFonts w:ascii="Arial" w:hAnsi="Arial" w:cs="Arial"/>
          <w:sz w:val="18"/>
          <w:szCs w:val="18"/>
        </w:rPr>
        <w:t xml:space="preserve"> (GPT-4.5, </w:t>
      </w:r>
      <w:proofErr w:type="spellStart"/>
      <w:r w:rsidRPr="00247284">
        <w:rPr>
          <w:rFonts w:ascii="Arial" w:hAnsi="Arial" w:cs="Arial"/>
          <w:sz w:val="18"/>
          <w:szCs w:val="18"/>
        </w:rPr>
        <w:t>OpenAI</w:t>
      </w:r>
      <w:proofErr w:type="spellEnd"/>
      <w:r w:rsidRPr="00247284">
        <w:rPr>
          <w:rFonts w:ascii="Arial" w:hAnsi="Arial" w:cs="Arial"/>
          <w:sz w:val="18"/>
          <w:szCs w:val="18"/>
        </w:rPr>
        <w:t xml:space="preserve">), Grammarly (2025), </w:t>
      </w:r>
      <w:proofErr w:type="spellStart"/>
      <w:r w:rsidRPr="00247284">
        <w:rPr>
          <w:rFonts w:ascii="Arial" w:hAnsi="Arial" w:cs="Arial"/>
          <w:sz w:val="18"/>
          <w:szCs w:val="18"/>
        </w:rPr>
        <w:t>DeepL</w:t>
      </w:r>
      <w:proofErr w:type="spellEnd"/>
      <w:r w:rsidRPr="00247284">
        <w:rPr>
          <w:rFonts w:ascii="Arial" w:hAnsi="Arial" w:cs="Arial"/>
          <w:sz w:val="18"/>
          <w:szCs w:val="18"/>
        </w:rPr>
        <w:t xml:space="preserve"> Write (Pro)]</w:t>
      </w:r>
    </w:p>
    <w:p w14:paraId="32254C9B" w14:textId="77777777" w:rsidR="00342F5A" w:rsidRPr="00342F5A" w:rsidRDefault="00342F5A" w:rsidP="00342F5A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ulaambquadrc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4"/>
        <w:gridCol w:w="566"/>
        <w:gridCol w:w="567"/>
      </w:tblGrid>
      <w:tr w:rsidR="00342F5A" w:rsidRPr="00342F5A" w14:paraId="0A171F89" w14:textId="77777777" w:rsidTr="005A5C3D">
        <w:tc>
          <w:tcPr>
            <w:tcW w:w="0" w:type="auto"/>
            <w:tcBorders>
              <w:top w:val="nil"/>
              <w:left w:val="nil"/>
            </w:tcBorders>
          </w:tcPr>
          <w:p w14:paraId="5BF89F96" w14:textId="662E4E13" w:rsidR="00342F5A" w:rsidRPr="00342F5A" w:rsidRDefault="00342F5A" w:rsidP="005A5C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F5A">
              <w:rPr>
                <w:rFonts w:ascii="Arial" w:hAnsi="Arial" w:cs="Arial"/>
                <w:b/>
                <w:bCs/>
                <w:sz w:val="18"/>
                <w:szCs w:val="18"/>
              </w:rPr>
              <w:t>Ámbito de uso de la IA como apoyo técnico o lingüístico:</w:t>
            </w:r>
          </w:p>
        </w:tc>
        <w:tc>
          <w:tcPr>
            <w:tcW w:w="566" w:type="dxa"/>
          </w:tcPr>
          <w:p w14:paraId="6C0F300E" w14:textId="77777777" w:rsidR="00342F5A" w:rsidRPr="00342F5A" w:rsidRDefault="00342F5A" w:rsidP="005A5C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F5A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1DB37EE0" w14:textId="77777777" w:rsidR="00342F5A" w:rsidRPr="00342F5A" w:rsidRDefault="00342F5A" w:rsidP="005A5C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F5A"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</w:tr>
      <w:tr w:rsidR="00342F5A" w:rsidRPr="00342F5A" w14:paraId="002A1285" w14:textId="77777777" w:rsidTr="005A5C3D">
        <w:tc>
          <w:tcPr>
            <w:tcW w:w="0" w:type="auto"/>
          </w:tcPr>
          <w:p w14:paraId="34217B2D" w14:textId="2171BCF6" w:rsidR="00342F5A" w:rsidRPr="00342F5A" w:rsidRDefault="00342F5A" w:rsidP="00342F5A">
            <w:pPr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Revisión gramatical</w:t>
            </w:r>
          </w:p>
        </w:tc>
        <w:tc>
          <w:tcPr>
            <w:tcW w:w="566" w:type="dxa"/>
          </w:tcPr>
          <w:p w14:paraId="037F2DDD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0F39D2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29CA2EE6" w14:textId="77777777" w:rsidTr="005A5C3D">
        <w:tc>
          <w:tcPr>
            <w:tcW w:w="0" w:type="auto"/>
          </w:tcPr>
          <w:p w14:paraId="69153B00" w14:textId="5A0269F6" w:rsidR="00342F5A" w:rsidRPr="00342F5A" w:rsidRDefault="00342F5A" w:rsidP="00342F5A">
            <w:pPr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Traducción</w:t>
            </w:r>
          </w:p>
        </w:tc>
        <w:tc>
          <w:tcPr>
            <w:tcW w:w="566" w:type="dxa"/>
          </w:tcPr>
          <w:p w14:paraId="6E85622A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13D474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3BD0B77C" w14:textId="77777777" w:rsidTr="005A5C3D">
        <w:tc>
          <w:tcPr>
            <w:tcW w:w="0" w:type="auto"/>
          </w:tcPr>
          <w:p w14:paraId="4C75EF57" w14:textId="297DDA7E" w:rsidR="00342F5A" w:rsidRPr="00342F5A" w:rsidRDefault="00342F5A" w:rsidP="00342F5A">
            <w:pPr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Generación de esquemas</w:t>
            </w:r>
          </w:p>
        </w:tc>
        <w:tc>
          <w:tcPr>
            <w:tcW w:w="566" w:type="dxa"/>
          </w:tcPr>
          <w:p w14:paraId="636BC8E0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062546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4CBF1F60" w14:textId="77777777" w:rsidTr="005A5C3D">
        <w:tc>
          <w:tcPr>
            <w:tcW w:w="0" w:type="auto"/>
          </w:tcPr>
          <w:p w14:paraId="511BEDB5" w14:textId="4F4670AC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Resumen de textos largos</w:t>
            </w:r>
          </w:p>
        </w:tc>
        <w:tc>
          <w:tcPr>
            <w:tcW w:w="566" w:type="dxa"/>
          </w:tcPr>
          <w:p w14:paraId="377B148B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CFDF88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5F06DD1B" w14:textId="77777777" w:rsidTr="005A5C3D">
        <w:tc>
          <w:tcPr>
            <w:tcW w:w="0" w:type="auto"/>
          </w:tcPr>
          <w:p w14:paraId="5B237DD7" w14:textId="039D094B" w:rsidR="00342F5A" w:rsidRPr="00342F5A" w:rsidRDefault="00342F5A" w:rsidP="00342F5A">
            <w:pPr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Verificación de coherencia textual</w:t>
            </w:r>
          </w:p>
        </w:tc>
        <w:tc>
          <w:tcPr>
            <w:tcW w:w="566" w:type="dxa"/>
          </w:tcPr>
          <w:p w14:paraId="7B9F8462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A6974B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1E3B3D58" w14:textId="77777777" w:rsidTr="005A5C3D">
        <w:tc>
          <w:tcPr>
            <w:tcW w:w="0" w:type="auto"/>
          </w:tcPr>
          <w:p w14:paraId="255D2BE1" w14:textId="7CD6529A" w:rsidR="00342F5A" w:rsidRPr="00342F5A" w:rsidRDefault="00342F5A" w:rsidP="00342F5A">
            <w:pPr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Generación de títulos y subtítulos</w:t>
            </w:r>
          </w:p>
        </w:tc>
        <w:tc>
          <w:tcPr>
            <w:tcW w:w="566" w:type="dxa"/>
          </w:tcPr>
          <w:p w14:paraId="02690CC4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1B6D42" w14:textId="77777777" w:rsidR="00342F5A" w:rsidRPr="00342F5A" w:rsidRDefault="00342F5A" w:rsidP="00342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AD2492" w14:textId="77777777" w:rsidR="00342F5A" w:rsidRPr="00342F5A" w:rsidRDefault="00342F5A" w:rsidP="00342F5A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ulaambquadrc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8"/>
        <w:gridCol w:w="564"/>
        <w:gridCol w:w="565"/>
      </w:tblGrid>
      <w:tr w:rsidR="00342F5A" w:rsidRPr="00342F5A" w14:paraId="4C2C3A96" w14:textId="77777777" w:rsidTr="005A5C3D">
        <w:tc>
          <w:tcPr>
            <w:tcW w:w="0" w:type="auto"/>
            <w:tcBorders>
              <w:top w:val="nil"/>
              <w:left w:val="nil"/>
            </w:tcBorders>
          </w:tcPr>
          <w:p w14:paraId="4A60D971" w14:textId="42503619" w:rsidR="00342F5A" w:rsidRPr="00342F5A" w:rsidRDefault="00342F5A" w:rsidP="005A5C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F5A">
              <w:rPr>
                <w:rFonts w:ascii="Arial" w:hAnsi="Arial" w:cs="Arial"/>
                <w:b/>
                <w:bCs/>
                <w:sz w:val="18"/>
                <w:szCs w:val="18"/>
              </w:rPr>
              <w:t>Límite de uso de la IA en contenido generado para la investigación:</w:t>
            </w:r>
          </w:p>
        </w:tc>
        <w:tc>
          <w:tcPr>
            <w:tcW w:w="564" w:type="dxa"/>
          </w:tcPr>
          <w:p w14:paraId="0082AD2E" w14:textId="77777777" w:rsidR="00342F5A" w:rsidRPr="00342F5A" w:rsidRDefault="00342F5A" w:rsidP="005A5C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F5A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65" w:type="dxa"/>
          </w:tcPr>
          <w:p w14:paraId="303A6B1E" w14:textId="77777777" w:rsidR="00342F5A" w:rsidRPr="00342F5A" w:rsidRDefault="00342F5A" w:rsidP="005A5C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F5A"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</w:tr>
      <w:tr w:rsidR="00342F5A" w:rsidRPr="00342F5A" w14:paraId="27F9B547" w14:textId="77777777" w:rsidTr="005A5C3D">
        <w:tc>
          <w:tcPr>
            <w:tcW w:w="0" w:type="auto"/>
          </w:tcPr>
          <w:p w14:paraId="57D065EB" w14:textId="53130495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Conceptualización</w:t>
            </w:r>
          </w:p>
        </w:tc>
        <w:tc>
          <w:tcPr>
            <w:tcW w:w="564" w:type="dxa"/>
          </w:tcPr>
          <w:p w14:paraId="70E2CD39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47E7F047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115D0D99" w14:textId="77777777" w:rsidTr="005A5C3D">
        <w:tc>
          <w:tcPr>
            <w:tcW w:w="0" w:type="auto"/>
          </w:tcPr>
          <w:p w14:paraId="31AC2455" w14:textId="6E1C6930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Generación de ideas</w:t>
            </w:r>
          </w:p>
        </w:tc>
        <w:tc>
          <w:tcPr>
            <w:tcW w:w="564" w:type="dxa"/>
          </w:tcPr>
          <w:p w14:paraId="33FAABEB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2A22473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6CE736AF" w14:textId="77777777" w:rsidTr="005A5C3D">
        <w:tc>
          <w:tcPr>
            <w:tcW w:w="0" w:type="auto"/>
          </w:tcPr>
          <w:p w14:paraId="39DF5470" w14:textId="33755BD8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Definición del objetivo de investigación</w:t>
            </w:r>
          </w:p>
        </w:tc>
        <w:tc>
          <w:tcPr>
            <w:tcW w:w="564" w:type="dxa"/>
          </w:tcPr>
          <w:p w14:paraId="47B72CD2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593F4FDA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76F86845" w14:textId="77777777" w:rsidTr="005A5C3D">
        <w:tc>
          <w:tcPr>
            <w:tcW w:w="0" w:type="auto"/>
          </w:tcPr>
          <w:p w14:paraId="7D29C544" w14:textId="1F2CAA44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Formulación de preguntas e hipótesis de investigación</w:t>
            </w:r>
          </w:p>
        </w:tc>
        <w:tc>
          <w:tcPr>
            <w:tcW w:w="564" w:type="dxa"/>
          </w:tcPr>
          <w:p w14:paraId="4681BEE9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7A85B833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1B9ABEEE" w14:textId="77777777" w:rsidTr="005A5C3D">
        <w:tc>
          <w:tcPr>
            <w:tcW w:w="0" w:type="auto"/>
          </w:tcPr>
          <w:p w14:paraId="32C52710" w14:textId="21D2E441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Evaluación de viabilidad y riesgo</w:t>
            </w:r>
          </w:p>
        </w:tc>
        <w:tc>
          <w:tcPr>
            <w:tcW w:w="564" w:type="dxa"/>
          </w:tcPr>
          <w:p w14:paraId="50785E5D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4C8EF8D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01B5093A" w14:textId="77777777" w:rsidTr="005A5C3D">
        <w:tc>
          <w:tcPr>
            <w:tcW w:w="0" w:type="auto"/>
          </w:tcPr>
          <w:p w14:paraId="1A9B679C" w14:textId="28F6BAB4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Prueba preliminar de hipótesis</w:t>
            </w:r>
          </w:p>
        </w:tc>
        <w:tc>
          <w:tcPr>
            <w:tcW w:w="564" w:type="dxa"/>
          </w:tcPr>
          <w:p w14:paraId="56E29985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4E2878F4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45F9019F" w14:textId="77777777" w:rsidTr="005A5C3D">
        <w:tc>
          <w:tcPr>
            <w:tcW w:w="0" w:type="auto"/>
          </w:tcPr>
          <w:p w14:paraId="192FAEB8" w14:textId="7645D87E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Revisión bibliográfica</w:t>
            </w:r>
          </w:p>
        </w:tc>
        <w:tc>
          <w:tcPr>
            <w:tcW w:w="564" w:type="dxa"/>
          </w:tcPr>
          <w:p w14:paraId="554E889C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40DBA941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600CE1AD" w14:textId="77777777" w:rsidTr="005A5C3D">
        <w:tc>
          <w:tcPr>
            <w:tcW w:w="0" w:type="auto"/>
          </w:tcPr>
          <w:p w14:paraId="7CC016E3" w14:textId="47D1AE41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Metodología</w:t>
            </w:r>
          </w:p>
        </w:tc>
        <w:tc>
          <w:tcPr>
            <w:tcW w:w="564" w:type="dxa"/>
          </w:tcPr>
          <w:p w14:paraId="703AF268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0726802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7D6EB69B" w14:textId="77777777" w:rsidTr="005A5C3D">
        <w:tc>
          <w:tcPr>
            <w:tcW w:w="0" w:type="auto"/>
          </w:tcPr>
          <w:p w14:paraId="693A9897" w14:textId="4D5C4943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Desarrollo de software y automatización</w:t>
            </w:r>
          </w:p>
        </w:tc>
        <w:tc>
          <w:tcPr>
            <w:tcW w:w="564" w:type="dxa"/>
          </w:tcPr>
          <w:p w14:paraId="07FCC488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070C498F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3D02942C" w14:textId="77777777" w:rsidTr="005A5C3D">
        <w:tc>
          <w:tcPr>
            <w:tcW w:w="0" w:type="auto"/>
          </w:tcPr>
          <w:p w14:paraId="1B605956" w14:textId="3228F242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Análisis de datos</w:t>
            </w:r>
          </w:p>
        </w:tc>
        <w:tc>
          <w:tcPr>
            <w:tcW w:w="564" w:type="dxa"/>
          </w:tcPr>
          <w:p w14:paraId="5A5009FD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4B9C0F44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407DCB9E" w14:textId="77777777" w:rsidTr="005A5C3D">
        <w:tc>
          <w:tcPr>
            <w:tcW w:w="0" w:type="auto"/>
          </w:tcPr>
          <w:p w14:paraId="26FB281D" w14:textId="7C4FD9FA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Gestión de datos</w:t>
            </w:r>
          </w:p>
        </w:tc>
        <w:tc>
          <w:tcPr>
            <w:tcW w:w="564" w:type="dxa"/>
          </w:tcPr>
          <w:p w14:paraId="0C3EA8FF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5AE5E48D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1E7317CA" w14:textId="77777777" w:rsidTr="005A5C3D">
        <w:tc>
          <w:tcPr>
            <w:tcW w:w="0" w:type="auto"/>
          </w:tcPr>
          <w:p w14:paraId="34F9306F" w14:textId="6BBD38E9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Creación de imágenes a partir de textos</w:t>
            </w:r>
          </w:p>
        </w:tc>
        <w:tc>
          <w:tcPr>
            <w:tcW w:w="564" w:type="dxa"/>
          </w:tcPr>
          <w:p w14:paraId="56C3E977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4E05D96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2FBE32CA" w14:textId="77777777" w:rsidTr="005A5C3D">
        <w:tc>
          <w:tcPr>
            <w:tcW w:w="0" w:type="auto"/>
          </w:tcPr>
          <w:p w14:paraId="4064611F" w14:textId="299C379E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Interpretación de resultados</w:t>
            </w:r>
          </w:p>
        </w:tc>
        <w:tc>
          <w:tcPr>
            <w:tcW w:w="564" w:type="dxa"/>
          </w:tcPr>
          <w:p w14:paraId="65EEB9B3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12570742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2F5A" w:rsidRPr="00342F5A" w14:paraId="27E281D8" w14:textId="77777777" w:rsidTr="005A5C3D">
        <w:tc>
          <w:tcPr>
            <w:tcW w:w="0" w:type="auto"/>
          </w:tcPr>
          <w:p w14:paraId="2EAF319F" w14:textId="6C0ED6AF" w:rsidR="00342F5A" w:rsidRPr="00342F5A" w:rsidRDefault="00342F5A" w:rsidP="00342F5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42F5A">
              <w:rPr>
                <w:rFonts w:ascii="Arial" w:hAnsi="Arial" w:cs="Arial"/>
                <w:sz w:val="18"/>
                <w:szCs w:val="18"/>
              </w:rPr>
              <w:t>Conclusiones</w:t>
            </w:r>
          </w:p>
        </w:tc>
        <w:tc>
          <w:tcPr>
            <w:tcW w:w="564" w:type="dxa"/>
          </w:tcPr>
          <w:p w14:paraId="120F6A1F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7466D411" w14:textId="77777777" w:rsidR="00342F5A" w:rsidRPr="00342F5A" w:rsidRDefault="00342F5A" w:rsidP="00342F5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9C0413" w14:textId="77777777" w:rsidR="00342F5A" w:rsidRPr="00342F5A" w:rsidRDefault="00342F5A" w:rsidP="00342F5A">
      <w:pPr>
        <w:snapToGrid w:val="0"/>
        <w:rPr>
          <w:rFonts w:ascii="Arial" w:hAnsi="Arial" w:cs="Arial"/>
          <w:sz w:val="18"/>
          <w:szCs w:val="18"/>
        </w:rPr>
      </w:pPr>
    </w:p>
    <w:p w14:paraId="6157D7BD" w14:textId="77777777" w:rsidR="00247284" w:rsidRPr="00247284" w:rsidRDefault="00247284" w:rsidP="00247284">
      <w:pPr>
        <w:snapToGrid w:val="0"/>
        <w:rPr>
          <w:rFonts w:ascii="Arial" w:hAnsi="Arial" w:cs="Arial"/>
          <w:b/>
          <w:bCs/>
          <w:sz w:val="18"/>
          <w:szCs w:val="18"/>
        </w:rPr>
      </w:pPr>
      <w:r w:rsidRPr="00247284">
        <w:rPr>
          <w:rFonts w:ascii="Arial" w:hAnsi="Arial" w:cs="Arial"/>
          <w:b/>
          <w:bCs/>
          <w:sz w:val="18"/>
          <w:szCs w:val="18"/>
        </w:rPr>
        <w:t>Especificación:</w:t>
      </w:r>
    </w:p>
    <w:p w14:paraId="48AE4FE2" w14:textId="77777777" w:rsidR="00247284" w:rsidRPr="00247284" w:rsidRDefault="00247284" w:rsidP="00247284">
      <w:pPr>
        <w:snapToGrid w:val="0"/>
        <w:jc w:val="both"/>
        <w:rPr>
          <w:rFonts w:ascii="Arial" w:hAnsi="Arial" w:cs="Arial"/>
          <w:sz w:val="18"/>
          <w:szCs w:val="18"/>
        </w:rPr>
      </w:pPr>
      <w:r w:rsidRPr="00247284">
        <w:rPr>
          <w:rFonts w:ascii="Arial" w:hAnsi="Arial" w:cs="Arial"/>
          <w:sz w:val="18"/>
          <w:szCs w:val="18"/>
        </w:rPr>
        <w:t>He verificado y validado toda la información obtenida mediante IA y he informado a mi equipo de supervisión de estas validaciones.</w:t>
      </w:r>
    </w:p>
    <w:p w14:paraId="623B774E" w14:textId="77777777" w:rsidR="00247284" w:rsidRPr="00247284" w:rsidRDefault="00247284" w:rsidP="00247284">
      <w:pPr>
        <w:snapToGrid w:val="0"/>
        <w:rPr>
          <w:rFonts w:ascii="Arial" w:hAnsi="Arial" w:cs="Arial"/>
          <w:b/>
          <w:bCs/>
          <w:sz w:val="18"/>
          <w:szCs w:val="18"/>
        </w:rPr>
      </w:pPr>
    </w:p>
    <w:p w14:paraId="1E5CD2E4" w14:textId="77777777" w:rsidR="00247284" w:rsidRPr="00247284" w:rsidRDefault="00247284" w:rsidP="00247284">
      <w:pPr>
        <w:snapToGrid w:val="0"/>
        <w:rPr>
          <w:rFonts w:ascii="Arial" w:hAnsi="Arial" w:cs="Arial"/>
          <w:b/>
          <w:bCs/>
          <w:sz w:val="18"/>
          <w:szCs w:val="18"/>
        </w:rPr>
      </w:pPr>
      <w:r w:rsidRPr="00247284">
        <w:rPr>
          <w:rFonts w:ascii="Arial" w:hAnsi="Arial" w:cs="Arial"/>
          <w:b/>
          <w:bCs/>
          <w:sz w:val="18"/>
          <w:szCs w:val="18"/>
        </w:rPr>
        <w:t xml:space="preserve">Privacidad: </w:t>
      </w:r>
    </w:p>
    <w:p w14:paraId="659A008C" w14:textId="7C264832" w:rsidR="00342F5A" w:rsidRPr="00342F5A" w:rsidRDefault="00247284" w:rsidP="00247284">
      <w:pPr>
        <w:jc w:val="both"/>
        <w:rPr>
          <w:rFonts w:ascii="Arial" w:hAnsi="Arial" w:cs="Arial"/>
          <w:sz w:val="18"/>
          <w:szCs w:val="18"/>
        </w:rPr>
      </w:pPr>
      <w:r w:rsidRPr="00247284">
        <w:rPr>
          <w:rFonts w:ascii="Arial" w:hAnsi="Arial" w:cs="Arial"/>
          <w:sz w:val="18"/>
          <w:szCs w:val="18"/>
        </w:rPr>
        <w:t>Al emplear herramientas de IA he facilitado datos de carácter personal con la debida autorización de los interesados y conforme a los</w:t>
      </w:r>
      <w:r w:rsidRPr="00247284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9" w:history="1">
        <w:r w:rsidR="00342F5A" w:rsidRPr="00342F5A">
          <w:rPr>
            <w:rStyle w:val="Enlla"/>
            <w:rFonts w:ascii="Arial" w:hAnsi="Arial" w:cs="Arial"/>
            <w:sz w:val="18"/>
            <w:szCs w:val="18"/>
          </w:rPr>
          <w:t>criteri</w:t>
        </w:r>
        <w:r w:rsidR="00C87364">
          <w:rPr>
            <w:rStyle w:val="Enlla"/>
            <w:rFonts w:ascii="Arial" w:hAnsi="Arial" w:cs="Arial"/>
            <w:sz w:val="18"/>
            <w:szCs w:val="18"/>
          </w:rPr>
          <w:t>o</w:t>
        </w:r>
        <w:r w:rsidR="00342F5A" w:rsidRPr="00342F5A">
          <w:rPr>
            <w:rStyle w:val="Enlla"/>
            <w:rFonts w:ascii="Arial" w:hAnsi="Arial" w:cs="Arial"/>
            <w:sz w:val="18"/>
            <w:szCs w:val="18"/>
          </w:rPr>
          <w:t xml:space="preserve">s </w:t>
        </w:r>
        <w:r w:rsidR="00C87364">
          <w:rPr>
            <w:rStyle w:val="Enlla"/>
            <w:rFonts w:ascii="Arial" w:hAnsi="Arial" w:cs="Arial"/>
            <w:sz w:val="18"/>
            <w:szCs w:val="18"/>
          </w:rPr>
          <w:t>é</w:t>
        </w:r>
        <w:r w:rsidR="00342F5A" w:rsidRPr="00342F5A">
          <w:rPr>
            <w:rStyle w:val="Enlla"/>
            <w:rFonts w:ascii="Arial" w:hAnsi="Arial" w:cs="Arial"/>
            <w:sz w:val="18"/>
            <w:szCs w:val="18"/>
          </w:rPr>
          <w:t>tic</w:t>
        </w:r>
        <w:r w:rsidR="00C87364">
          <w:rPr>
            <w:rStyle w:val="Enlla"/>
            <w:rFonts w:ascii="Arial" w:hAnsi="Arial" w:cs="Arial"/>
            <w:sz w:val="18"/>
            <w:szCs w:val="18"/>
          </w:rPr>
          <w:t>o</w:t>
        </w:r>
        <w:r w:rsidR="00342F5A" w:rsidRPr="00342F5A">
          <w:rPr>
            <w:rStyle w:val="Enlla"/>
            <w:rFonts w:ascii="Arial" w:hAnsi="Arial" w:cs="Arial"/>
            <w:sz w:val="18"/>
            <w:szCs w:val="18"/>
          </w:rPr>
          <w:t>s de la UdG</w:t>
        </w:r>
      </w:hyperlink>
      <w:r w:rsidR="00342F5A" w:rsidRPr="00342F5A">
        <w:rPr>
          <w:rFonts w:ascii="Arial" w:hAnsi="Arial" w:cs="Arial"/>
          <w:color w:val="002060"/>
          <w:sz w:val="18"/>
          <w:szCs w:val="18"/>
        </w:rPr>
        <w:t xml:space="preserve">. </w:t>
      </w:r>
      <w:r w:rsidR="00342F5A" w:rsidRPr="00247284">
        <w:rPr>
          <w:rFonts w:ascii="Arial" w:hAnsi="Arial" w:cs="Arial"/>
          <w:b/>
          <w:bCs/>
          <w:sz w:val="18"/>
          <w:szCs w:val="18"/>
        </w:rPr>
        <w:t>[NO / SÍ]</w:t>
      </w:r>
    </w:p>
    <w:p w14:paraId="6013F9A3" w14:textId="77777777" w:rsidR="00342F5A" w:rsidRPr="00342F5A" w:rsidRDefault="00342F5A" w:rsidP="00C87364">
      <w:pPr>
        <w:jc w:val="both"/>
        <w:rPr>
          <w:rFonts w:ascii="Arial" w:hAnsi="Arial" w:cs="Arial"/>
          <w:sz w:val="18"/>
          <w:szCs w:val="18"/>
        </w:rPr>
      </w:pPr>
    </w:p>
    <w:p w14:paraId="7DBF7960" w14:textId="77777777" w:rsidR="00C87364" w:rsidRPr="00C87364" w:rsidRDefault="00C87364" w:rsidP="00C8736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87364">
        <w:rPr>
          <w:rFonts w:ascii="Arial" w:hAnsi="Arial" w:cs="Arial"/>
          <w:b/>
          <w:bCs/>
          <w:sz w:val="18"/>
          <w:szCs w:val="18"/>
        </w:rPr>
        <w:t>Responsabilidad:</w:t>
      </w:r>
    </w:p>
    <w:p w14:paraId="58613A67" w14:textId="74DB3F80" w:rsidR="00C87364" w:rsidRDefault="00903CFD" w:rsidP="00C87364">
      <w:pPr>
        <w:jc w:val="both"/>
        <w:rPr>
          <w:rFonts w:ascii="Arial" w:hAnsi="Arial" w:cs="Arial"/>
          <w:sz w:val="18"/>
          <w:szCs w:val="18"/>
        </w:rPr>
      </w:pPr>
      <w:r w:rsidRPr="00903CFD">
        <w:rPr>
          <w:rFonts w:ascii="Arial" w:hAnsi="Arial" w:cs="Arial"/>
          <w:sz w:val="18"/>
          <w:szCs w:val="18"/>
        </w:rPr>
        <w:t>Asumo la responsabilidad íntegra del contenido, la precisión y la integridad de la tesis, incluidas las partes en las que he utilizado IA.</w:t>
      </w:r>
    </w:p>
    <w:p w14:paraId="5A2EC554" w14:textId="77777777" w:rsidR="00903CFD" w:rsidRPr="00C87364" w:rsidRDefault="00903CFD" w:rsidP="00C87364">
      <w:pPr>
        <w:jc w:val="both"/>
        <w:rPr>
          <w:rFonts w:ascii="Arial" w:hAnsi="Arial" w:cs="Arial"/>
          <w:sz w:val="18"/>
          <w:szCs w:val="18"/>
        </w:rPr>
      </w:pPr>
    </w:p>
    <w:p w14:paraId="60E76576" w14:textId="77777777" w:rsidR="00C87364" w:rsidRPr="00C87364" w:rsidRDefault="00C87364" w:rsidP="00C8736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87364">
        <w:rPr>
          <w:rFonts w:ascii="Arial" w:hAnsi="Arial" w:cs="Arial"/>
          <w:b/>
          <w:bCs/>
          <w:sz w:val="18"/>
          <w:szCs w:val="18"/>
        </w:rPr>
        <w:t>Fecha y firma:</w:t>
      </w:r>
    </w:p>
    <w:p w14:paraId="282C5881" w14:textId="77777777" w:rsidR="00C87364" w:rsidRPr="00C87364" w:rsidRDefault="00C87364" w:rsidP="00C87364">
      <w:pPr>
        <w:jc w:val="both"/>
        <w:rPr>
          <w:rFonts w:ascii="Arial" w:hAnsi="Arial" w:cs="Arial"/>
          <w:sz w:val="18"/>
          <w:szCs w:val="18"/>
        </w:rPr>
      </w:pPr>
      <w:r w:rsidRPr="00C87364">
        <w:rPr>
          <w:rFonts w:ascii="Arial" w:hAnsi="Arial" w:cs="Arial"/>
          <w:sz w:val="18"/>
          <w:szCs w:val="18"/>
        </w:rPr>
        <w:t>[Lugar, fecha]</w:t>
      </w:r>
    </w:p>
    <w:p w14:paraId="1A9DB62B" w14:textId="77777777" w:rsidR="00C87364" w:rsidRDefault="00C87364" w:rsidP="00C87364">
      <w:pPr>
        <w:jc w:val="both"/>
        <w:rPr>
          <w:rFonts w:ascii="Arial" w:hAnsi="Arial" w:cs="Arial"/>
          <w:sz w:val="18"/>
          <w:szCs w:val="18"/>
        </w:rPr>
      </w:pPr>
    </w:p>
    <w:p w14:paraId="6775AA99" w14:textId="77777777" w:rsidR="00C87364" w:rsidRDefault="00C87364" w:rsidP="00C87364">
      <w:pPr>
        <w:jc w:val="both"/>
        <w:rPr>
          <w:rFonts w:ascii="Arial" w:hAnsi="Arial" w:cs="Arial"/>
          <w:sz w:val="18"/>
          <w:szCs w:val="18"/>
        </w:rPr>
      </w:pPr>
    </w:p>
    <w:p w14:paraId="293F7E0D" w14:textId="319B66FC" w:rsidR="00C87364" w:rsidRPr="00C87364" w:rsidRDefault="00C87364" w:rsidP="00C87364">
      <w:pPr>
        <w:jc w:val="both"/>
        <w:rPr>
          <w:rFonts w:ascii="Arial" w:hAnsi="Arial" w:cs="Arial"/>
          <w:sz w:val="18"/>
          <w:szCs w:val="18"/>
        </w:rPr>
      </w:pPr>
      <w:r w:rsidRPr="00C87364">
        <w:rPr>
          <w:rFonts w:ascii="Arial" w:hAnsi="Arial" w:cs="Arial"/>
          <w:sz w:val="18"/>
          <w:szCs w:val="18"/>
        </w:rPr>
        <w:t xml:space="preserve">[Nombre completo </w:t>
      </w:r>
      <w:r w:rsidR="00903CFD" w:rsidRPr="00903CFD">
        <w:rPr>
          <w:rFonts w:ascii="Arial" w:hAnsi="Arial" w:cs="Arial"/>
          <w:sz w:val="18"/>
          <w:szCs w:val="18"/>
        </w:rPr>
        <w:t>del doctorando o doctoranda</w:t>
      </w:r>
      <w:r w:rsidRPr="00C87364">
        <w:rPr>
          <w:rFonts w:ascii="Arial" w:hAnsi="Arial" w:cs="Arial"/>
          <w:sz w:val="18"/>
          <w:szCs w:val="18"/>
        </w:rPr>
        <w:t xml:space="preserve">] </w:t>
      </w:r>
    </w:p>
    <w:p w14:paraId="2FE101BF" w14:textId="03D3877A" w:rsidR="00342F5A" w:rsidRDefault="00C87364" w:rsidP="00C87364">
      <w:pPr>
        <w:jc w:val="both"/>
        <w:rPr>
          <w:rFonts w:ascii="Arial" w:hAnsi="Arial" w:cs="Arial"/>
          <w:sz w:val="18"/>
          <w:szCs w:val="18"/>
          <w:lang w:val="ca-ES"/>
        </w:rPr>
      </w:pPr>
      <w:r w:rsidRPr="00C87364">
        <w:rPr>
          <w:rFonts w:ascii="Arial" w:hAnsi="Arial" w:cs="Arial"/>
          <w:sz w:val="18"/>
          <w:szCs w:val="18"/>
        </w:rPr>
        <w:t>[Programa de Doctorado / Escuela de Doctorado]</w:t>
      </w:r>
      <w:r w:rsidR="00342F5A">
        <w:rPr>
          <w:rFonts w:ascii="Arial" w:hAnsi="Arial" w:cs="Arial"/>
          <w:sz w:val="18"/>
          <w:szCs w:val="18"/>
          <w:lang w:val="ca-ES"/>
        </w:rPr>
        <w:br w:type="page"/>
      </w:r>
    </w:p>
    <w:p w14:paraId="7336813F" w14:textId="6AAA05CB" w:rsidR="00A60036" w:rsidRPr="00A60036" w:rsidRDefault="00A60036" w:rsidP="00A60036">
      <w:pPr>
        <w:pStyle w:val="Ttol"/>
        <w:pBdr>
          <w:bottom w:val="none" w:sz="0" w:space="0" w:color="auto"/>
        </w:pBdr>
        <w:spacing w:after="0"/>
        <w:rPr>
          <w:rFonts w:ascii="Arial" w:hAnsi="Arial" w:cs="Arial"/>
          <w:b/>
          <w:bCs/>
          <w:spacing w:val="-14"/>
          <w:kern w:val="0"/>
          <w:sz w:val="24"/>
          <w:szCs w:val="24"/>
          <w:lang w:val="en-GB"/>
        </w:rPr>
      </w:pPr>
      <w:r w:rsidRPr="00A60036">
        <w:rPr>
          <w:rFonts w:ascii="Arial" w:hAnsi="Arial" w:cs="Arial"/>
          <w:b/>
          <w:bCs/>
          <w:spacing w:val="-14"/>
          <w:kern w:val="0"/>
          <w:sz w:val="24"/>
          <w:szCs w:val="24"/>
          <w:lang w:val="en-GB"/>
        </w:rPr>
        <w:lastRenderedPageBreak/>
        <w:t>DECLARATION ON THE USE OF ARTIFICIAL INTELLIGENCE IN THE DOCTORAL THESIS</w:t>
      </w:r>
    </w:p>
    <w:p w14:paraId="0D093EBB" w14:textId="77777777" w:rsidR="00A60036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31F2902" w14:textId="1220567B" w:rsidR="00A60036" w:rsidRPr="00A60036" w:rsidRDefault="006355BC" w:rsidP="00A60036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355BC">
        <w:rPr>
          <w:rFonts w:ascii="Arial" w:hAnsi="Arial" w:cs="Arial"/>
          <w:sz w:val="18"/>
          <w:szCs w:val="18"/>
          <w:lang w:val="en-GB"/>
        </w:rPr>
        <w:t xml:space="preserve">I, </w:t>
      </w:r>
      <w:r w:rsidRPr="006355BC">
        <w:rPr>
          <w:rFonts w:ascii="Arial" w:hAnsi="Arial" w:cs="Arial"/>
          <w:b/>
          <w:bCs/>
          <w:sz w:val="18"/>
          <w:szCs w:val="18"/>
          <w:lang w:val="en-GB"/>
        </w:rPr>
        <w:t>[Full name of the doctoral candidate]</w:t>
      </w:r>
      <w:r w:rsidRPr="006355BC">
        <w:rPr>
          <w:rFonts w:ascii="Arial" w:hAnsi="Arial" w:cs="Arial"/>
          <w:sz w:val="18"/>
          <w:szCs w:val="18"/>
          <w:lang w:val="en-GB"/>
        </w:rPr>
        <w:t>, declare that in the preparation of the present doctoral thesis, entitled [</w:t>
      </w:r>
      <w:r w:rsidRPr="006355BC">
        <w:rPr>
          <w:rFonts w:ascii="Arial" w:hAnsi="Arial" w:cs="Arial"/>
          <w:i/>
          <w:iCs/>
          <w:sz w:val="18"/>
          <w:szCs w:val="18"/>
          <w:lang w:val="en-GB"/>
        </w:rPr>
        <w:t>Title of the thesis</w:t>
      </w:r>
      <w:r w:rsidRPr="006355BC">
        <w:rPr>
          <w:rFonts w:ascii="Arial" w:hAnsi="Arial" w:cs="Arial"/>
          <w:sz w:val="18"/>
          <w:szCs w:val="18"/>
          <w:lang w:val="en-GB"/>
        </w:rPr>
        <w:t xml:space="preserve">], I have </w:t>
      </w:r>
      <w:r w:rsidRPr="006355BC">
        <w:rPr>
          <w:rFonts w:ascii="Arial" w:hAnsi="Arial" w:cs="Arial"/>
          <w:b/>
          <w:bCs/>
          <w:sz w:val="18"/>
          <w:szCs w:val="18"/>
          <w:lang w:val="en-GB"/>
        </w:rPr>
        <w:t>[NOT / YES]</w:t>
      </w:r>
      <w:r w:rsidRPr="006355BC">
        <w:rPr>
          <w:rFonts w:ascii="Arial" w:hAnsi="Arial" w:cs="Arial"/>
          <w:sz w:val="18"/>
          <w:szCs w:val="18"/>
          <w:lang w:val="en-GB"/>
        </w:rPr>
        <w:t xml:space="preserve"> used generative artificial intelligence (AI) tools responsibly and transparently, in accordance with principles of academic integrity and the guidelines of the School of Doctoral Studies</w:t>
      </w:r>
      <w:r w:rsidR="00A60036" w:rsidRPr="00A60036">
        <w:rPr>
          <w:rFonts w:ascii="Arial" w:hAnsi="Arial" w:cs="Arial"/>
          <w:sz w:val="18"/>
          <w:szCs w:val="18"/>
          <w:lang w:val="en-GB"/>
        </w:rPr>
        <w:t>.</w:t>
      </w:r>
    </w:p>
    <w:p w14:paraId="133B1C29" w14:textId="77777777" w:rsidR="00A60036" w:rsidRPr="00A60036" w:rsidRDefault="00A60036" w:rsidP="00A60036">
      <w:pPr>
        <w:rPr>
          <w:rFonts w:ascii="Arial" w:hAnsi="Arial" w:cs="Arial"/>
          <w:sz w:val="18"/>
          <w:szCs w:val="18"/>
          <w:lang w:val="en-GB"/>
        </w:rPr>
      </w:pPr>
    </w:p>
    <w:p w14:paraId="1D750845" w14:textId="77777777" w:rsidR="00A60036" w:rsidRPr="00A60036" w:rsidRDefault="00A60036" w:rsidP="00A60036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A60036">
        <w:rPr>
          <w:rFonts w:ascii="Arial" w:hAnsi="Arial" w:cs="Arial"/>
          <w:b/>
          <w:bCs/>
          <w:sz w:val="18"/>
          <w:szCs w:val="18"/>
          <w:lang w:val="en-GB"/>
        </w:rPr>
        <w:t>Tools used:</w:t>
      </w:r>
    </w:p>
    <w:p w14:paraId="42523F37" w14:textId="107D1EE1" w:rsidR="00A60036" w:rsidRDefault="006355BC" w:rsidP="00A60036">
      <w:pPr>
        <w:rPr>
          <w:rFonts w:ascii="Arial" w:hAnsi="Arial" w:cs="Arial"/>
          <w:sz w:val="18"/>
          <w:szCs w:val="18"/>
          <w:lang w:val="en-GB"/>
        </w:rPr>
      </w:pPr>
      <w:r w:rsidRPr="006355BC">
        <w:rPr>
          <w:rFonts w:ascii="Arial" w:hAnsi="Arial" w:cs="Arial"/>
          <w:sz w:val="18"/>
          <w:szCs w:val="18"/>
          <w:lang w:val="en-GB"/>
        </w:rPr>
        <w:t xml:space="preserve">[Indicate full name, version, and provider of each tool, e.g. ChatGPT (GPT-4.5, OpenAI), Grammarly (2025), </w:t>
      </w:r>
      <w:proofErr w:type="spellStart"/>
      <w:r w:rsidRPr="006355BC">
        <w:rPr>
          <w:rFonts w:ascii="Arial" w:hAnsi="Arial" w:cs="Arial"/>
          <w:sz w:val="18"/>
          <w:szCs w:val="18"/>
          <w:lang w:val="en-GB"/>
        </w:rPr>
        <w:t>DeepL</w:t>
      </w:r>
      <w:proofErr w:type="spellEnd"/>
      <w:r w:rsidRPr="006355BC">
        <w:rPr>
          <w:rFonts w:ascii="Arial" w:hAnsi="Arial" w:cs="Arial"/>
          <w:sz w:val="18"/>
          <w:szCs w:val="18"/>
          <w:lang w:val="en-GB"/>
        </w:rPr>
        <w:t xml:space="preserve"> Write (Pro)]</w:t>
      </w:r>
    </w:p>
    <w:p w14:paraId="1213FE35" w14:textId="77777777" w:rsidR="006355BC" w:rsidRPr="00A60036" w:rsidRDefault="006355BC" w:rsidP="00A60036">
      <w:pPr>
        <w:rPr>
          <w:rFonts w:ascii="Arial" w:hAnsi="Arial" w:cs="Arial"/>
          <w:b/>
          <w:bCs/>
          <w:sz w:val="18"/>
          <w:szCs w:val="18"/>
          <w:lang w:val="en-GB"/>
        </w:rPr>
      </w:pPr>
    </w:p>
    <w:tbl>
      <w:tblPr>
        <w:tblStyle w:val="Taulaambquadrc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4"/>
        <w:gridCol w:w="566"/>
        <w:gridCol w:w="567"/>
      </w:tblGrid>
      <w:tr w:rsidR="00A60036" w:rsidRPr="00A60036" w14:paraId="16FB2C0C" w14:textId="77777777" w:rsidTr="005A5C3D">
        <w:tc>
          <w:tcPr>
            <w:tcW w:w="0" w:type="auto"/>
            <w:tcBorders>
              <w:top w:val="nil"/>
              <w:left w:val="nil"/>
            </w:tcBorders>
          </w:tcPr>
          <w:p w14:paraId="684FFEA4" w14:textId="5B56E16C" w:rsidR="00A60036" w:rsidRPr="00A60036" w:rsidRDefault="00A60036" w:rsidP="005A5C3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Scope of AI use as technical or linguistic support:</w:t>
            </w:r>
          </w:p>
        </w:tc>
        <w:tc>
          <w:tcPr>
            <w:tcW w:w="566" w:type="dxa"/>
          </w:tcPr>
          <w:p w14:paraId="5FE8B55D" w14:textId="77777777" w:rsidR="00A60036" w:rsidRPr="00A60036" w:rsidRDefault="00A60036" w:rsidP="005A5C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</w:t>
            </w:r>
          </w:p>
        </w:tc>
        <w:tc>
          <w:tcPr>
            <w:tcW w:w="567" w:type="dxa"/>
          </w:tcPr>
          <w:p w14:paraId="7D829E2D" w14:textId="7DFDD817" w:rsidR="00A60036" w:rsidRPr="00A60036" w:rsidRDefault="00A60036" w:rsidP="005A5C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YES</w:t>
            </w:r>
          </w:p>
        </w:tc>
      </w:tr>
      <w:tr w:rsidR="00A60036" w:rsidRPr="00A60036" w14:paraId="195251EB" w14:textId="77777777" w:rsidTr="005A5C3D">
        <w:tc>
          <w:tcPr>
            <w:tcW w:w="0" w:type="auto"/>
          </w:tcPr>
          <w:p w14:paraId="3CD57A0A" w14:textId="23951D24" w:rsidR="00A60036" w:rsidRPr="00A60036" w:rsidRDefault="00A60036" w:rsidP="00A6003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Grammatical revision</w:t>
            </w:r>
          </w:p>
        </w:tc>
        <w:tc>
          <w:tcPr>
            <w:tcW w:w="566" w:type="dxa"/>
          </w:tcPr>
          <w:p w14:paraId="64B79584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14:paraId="71EFD885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603229CE" w14:textId="77777777" w:rsidTr="005A5C3D">
        <w:tc>
          <w:tcPr>
            <w:tcW w:w="0" w:type="auto"/>
          </w:tcPr>
          <w:p w14:paraId="061D518F" w14:textId="4E56617E" w:rsidR="00A60036" w:rsidRPr="00A60036" w:rsidRDefault="00A60036" w:rsidP="00A6003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Translation</w:t>
            </w:r>
          </w:p>
        </w:tc>
        <w:tc>
          <w:tcPr>
            <w:tcW w:w="566" w:type="dxa"/>
          </w:tcPr>
          <w:p w14:paraId="2DCE7C5E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14:paraId="6585FC6F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74D55B68" w14:textId="77777777" w:rsidTr="005A5C3D">
        <w:tc>
          <w:tcPr>
            <w:tcW w:w="0" w:type="auto"/>
          </w:tcPr>
          <w:p w14:paraId="7F7AAADC" w14:textId="52C8261A" w:rsidR="00A60036" w:rsidRPr="00A60036" w:rsidRDefault="00A60036" w:rsidP="00A6003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Outline generation</w:t>
            </w:r>
          </w:p>
        </w:tc>
        <w:tc>
          <w:tcPr>
            <w:tcW w:w="566" w:type="dxa"/>
          </w:tcPr>
          <w:p w14:paraId="1FF9B0C3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14:paraId="48FEDF9D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4B0151C4" w14:textId="77777777" w:rsidTr="005A5C3D">
        <w:tc>
          <w:tcPr>
            <w:tcW w:w="0" w:type="auto"/>
          </w:tcPr>
          <w:p w14:paraId="382088A9" w14:textId="0AC36F4C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Resumes</w:t>
            </w:r>
          </w:p>
        </w:tc>
        <w:tc>
          <w:tcPr>
            <w:tcW w:w="566" w:type="dxa"/>
          </w:tcPr>
          <w:p w14:paraId="53279A2E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14:paraId="3152A7EF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0776E54E" w14:textId="77777777" w:rsidTr="005A5C3D">
        <w:tc>
          <w:tcPr>
            <w:tcW w:w="0" w:type="auto"/>
          </w:tcPr>
          <w:p w14:paraId="0CAAB328" w14:textId="143AD8AF" w:rsidR="00A60036" w:rsidRPr="00A60036" w:rsidRDefault="00A60036" w:rsidP="00A6003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Verification of textual coherence</w:t>
            </w:r>
          </w:p>
        </w:tc>
        <w:tc>
          <w:tcPr>
            <w:tcW w:w="566" w:type="dxa"/>
          </w:tcPr>
          <w:p w14:paraId="0BA7CF0A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14:paraId="3FBE6D60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256746B9" w14:textId="77777777" w:rsidTr="005A5C3D">
        <w:tc>
          <w:tcPr>
            <w:tcW w:w="0" w:type="auto"/>
          </w:tcPr>
          <w:p w14:paraId="77478440" w14:textId="577C1F47" w:rsidR="00A60036" w:rsidRPr="00A60036" w:rsidRDefault="00A60036" w:rsidP="00A6003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Generation of titles &amp; subtitles</w:t>
            </w:r>
          </w:p>
        </w:tc>
        <w:tc>
          <w:tcPr>
            <w:tcW w:w="566" w:type="dxa"/>
          </w:tcPr>
          <w:p w14:paraId="0DA97DD2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14:paraId="3A4C8A6D" w14:textId="77777777" w:rsidR="00A60036" w:rsidRPr="00A60036" w:rsidRDefault="00A60036" w:rsidP="00A6003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610F9DB" w14:textId="77777777" w:rsidR="00A60036" w:rsidRPr="00A60036" w:rsidRDefault="00A60036" w:rsidP="00A60036">
      <w:pPr>
        <w:snapToGrid w:val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ulaambquadrc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8"/>
        <w:gridCol w:w="564"/>
        <w:gridCol w:w="565"/>
      </w:tblGrid>
      <w:tr w:rsidR="00A60036" w:rsidRPr="00A60036" w14:paraId="36D13A12" w14:textId="77777777" w:rsidTr="005A5C3D">
        <w:tc>
          <w:tcPr>
            <w:tcW w:w="0" w:type="auto"/>
            <w:tcBorders>
              <w:top w:val="nil"/>
              <w:left w:val="nil"/>
            </w:tcBorders>
          </w:tcPr>
          <w:p w14:paraId="544E0772" w14:textId="14E3DC2A" w:rsidR="00A60036" w:rsidRPr="00A60036" w:rsidRDefault="00A60036" w:rsidP="005A5C3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Limit of AI use in research-generated content:</w:t>
            </w:r>
          </w:p>
        </w:tc>
        <w:tc>
          <w:tcPr>
            <w:tcW w:w="564" w:type="dxa"/>
          </w:tcPr>
          <w:p w14:paraId="508085CB" w14:textId="77777777" w:rsidR="00A60036" w:rsidRPr="00A60036" w:rsidRDefault="00A60036" w:rsidP="005A5C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</w:t>
            </w:r>
          </w:p>
        </w:tc>
        <w:tc>
          <w:tcPr>
            <w:tcW w:w="565" w:type="dxa"/>
          </w:tcPr>
          <w:p w14:paraId="6D998D5E" w14:textId="1D1FD855" w:rsidR="00A60036" w:rsidRPr="00A60036" w:rsidRDefault="00A60036" w:rsidP="005A5C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YES</w:t>
            </w:r>
          </w:p>
        </w:tc>
      </w:tr>
      <w:tr w:rsidR="00A60036" w:rsidRPr="00A60036" w14:paraId="4940B095" w14:textId="77777777" w:rsidTr="005A5C3D">
        <w:tc>
          <w:tcPr>
            <w:tcW w:w="0" w:type="auto"/>
          </w:tcPr>
          <w:p w14:paraId="13ADA62C" w14:textId="02B21C95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Conceptualisation</w:t>
            </w:r>
          </w:p>
        </w:tc>
        <w:tc>
          <w:tcPr>
            <w:tcW w:w="564" w:type="dxa"/>
          </w:tcPr>
          <w:p w14:paraId="07CCB377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530D88AA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42EC5A5E" w14:textId="77777777" w:rsidTr="005A5C3D">
        <w:tc>
          <w:tcPr>
            <w:tcW w:w="0" w:type="auto"/>
          </w:tcPr>
          <w:p w14:paraId="51C32144" w14:textId="2A5773E4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Idea generation</w:t>
            </w:r>
          </w:p>
        </w:tc>
        <w:tc>
          <w:tcPr>
            <w:tcW w:w="564" w:type="dxa"/>
          </w:tcPr>
          <w:p w14:paraId="45DFFF13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3D495FC8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5FE2F1C0" w14:textId="77777777" w:rsidTr="005A5C3D">
        <w:tc>
          <w:tcPr>
            <w:tcW w:w="0" w:type="auto"/>
          </w:tcPr>
          <w:p w14:paraId="00539268" w14:textId="0D974089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Definition of research objective</w:t>
            </w:r>
          </w:p>
        </w:tc>
        <w:tc>
          <w:tcPr>
            <w:tcW w:w="564" w:type="dxa"/>
          </w:tcPr>
          <w:p w14:paraId="2124537C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09A37C44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2F2E9101" w14:textId="77777777" w:rsidTr="005A5C3D">
        <w:tc>
          <w:tcPr>
            <w:tcW w:w="0" w:type="auto"/>
          </w:tcPr>
          <w:p w14:paraId="206143AB" w14:textId="79FA7C6B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Formulation of research questions and hypotheses</w:t>
            </w:r>
          </w:p>
        </w:tc>
        <w:tc>
          <w:tcPr>
            <w:tcW w:w="564" w:type="dxa"/>
          </w:tcPr>
          <w:p w14:paraId="4E6DC6B2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646C70C1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48077B2F" w14:textId="77777777" w:rsidTr="005A5C3D">
        <w:tc>
          <w:tcPr>
            <w:tcW w:w="0" w:type="auto"/>
          </w:tcPr>
          <w:p w14:paraId="287D94A1" w14:textId="7B404A9C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Assessment of feasibility and risk</w:t>
            </w:r>
          </w:p>
        </w:tc>
        <w:tc>
          <w:tcPr>
            <w:tcW w:w="564" w:type="dxa"/>
          </w:tcPr>
          <w:p w14:paraId="74BB9FFA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5CF54290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3D3DB743" w14:textId="77777777" w:rsidTr="005A5C3D">
        <w:tc>
          <w:tcPr>
            <w:tcW w:w="0" w:type="auto"/>
          </w:tcPr>
          <w:p w14:paraId="620D90FD" w14:textId="518A68A2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Preliminary hypothesis testing</w:t>
            </w:r>
          </w:p>
        </w:tc>
        <w:tc>
          <w:tcPr>
            <w:tcW w:w="564" w:type="dxa"/>
          </w:tcPr>
          <w:p w14:paraId="3D802EB9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798D4FDD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189B7DCE" w14:textId="77777777" w:rsidTr="005A5C3D">
        <w:tc>
          <w:tcPr>
            <w:tcW w:w="0" w:type="auto"/>
          </w:tcPr>
          <w:p w14:paraId="03AC676D" w14:textId="486A0DDE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Literature review</w:t>
            </w:r>
          </w:p>
        </w:tc>
        <w:tc>
          <w:tcPr>
            <w:tcW w:w="564" w:type="dxa"/>
          </w:tcPr>
          <w:p w14:paraId="08086B29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4603BDF7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0E2F7BB9" w14:textId="77777777" w:rsidTr="005A5C3D">
        <w:tc>
          <w:tcPr>
            <w:tcW w:w="0" w:type="auto"/>
          </w:tcPr>
          <w:p w14:paraId="20360FD8" w14:textId="2CE6EB72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Methodology</w:t>
            </w:r>
          </w:p>
        </w:tc>
        <w:tc>
          <w:tcPr>
            <w:tcW w:w="564" w:type="dxa"/>
          </w:tcPr>
          <w:p w14:paraId="550A9A4C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12CE44BB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75B28FF8" w14:textId="77777777" w:rsidTr="005A5C3D">
        <w:tc>
          <w:tcPr>
            <w:tcW w:w="0" w:type="auto"/>
          </w:tcPr>
          <w:p w14:paraId="4EAA2E1D" w14:textId="76FBF3C4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Software development and automation</w:t>
            </w:r>
          </w:p>
        </w:tc>
        <w:tc>
          <w:tcPr>
            <w:tcW w:w="564" w:type="dxa"/>
          </w:tcPr>
          <w:p w14:paraId="71B7FA6E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3A0F3D61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2F2D49FF" w14:textId="77777777" w:rsidTr="005A5C3D">
        <w:tc>
          <w:tcPr>
            <w:tcW w:w="0" w:type="auto"/>
          </w:tcPr>
          <w:p w14:paraId="5E4A2636" w14:textId="7EF0743B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Data analysis</w:t>
            </w:r>
          </w:p>
        </w:tc>
        <w:tc>
          <w:tcPr>
            <w:tcW w:w="564" w:type="dxa"/>
          </w:tcPr>
          <w:p w14:paraId="5DA8CF0A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301BA247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2184CABF" w14:textId="77777777" w:rsidTr="005A5C3D">
        <w:tc>
          <w:tcPr>
            <w:tcW w:w="0" w:type="auto"/>
          </w:tcPr>
          <w:p w14:paraId="777C8B0F" w14:textId="6CFA478C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Data management</w:t>
            </w:r>
          </w:p>
        </w:tc>
        <w:tc>
          <w:tcPr>
            <w:tcW w:w="564" w:type="dxa"/>
          </w:tcPr>
          <w:p w14:paraId="7FEFACF7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28CB7CF0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6DD02C3F" w14:textId="77777777" w:rsidTr="005A5C3D">
        <w:tc>
          <w:tcPr>
            <w:tcW w:w="0" w:type="auto"/>
          </w:tcPr>
          <w:p w14:paraId="7E62C6C4" w14:textId="5000D7DE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Generation of images from texts</w:t>
            </w:r>
          </w:p>
        </w:tc>
        <w:tc>
          <w:tcPr>
            <w:tcW w:w="564" w:type="dxa"/>
          </w:tcPr>
          <w:p w14:paraId="2E70550D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267B9357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4BA853F4" w14:textId="77777777" w:rsidTr="005A5C3D">
        <w:tc>
          <w:tcPr>
            <w:tcW w:w="0" w:type="auto"/>
          </w:tcPr>
          <w:p w14:paraId="663E5D34" w14:textId="2E95411B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Interpretation of results</w:t>
            </w:r>
          </w:p>
        </w:tc>
        <w:tc>
          <w:tcPr>
            <w:tcW w:w="564" w:type="dxa"/>
          </w:tcPr>
          <w:p w14:paraId="018A7886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383E5DFC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0036" w:rsidRPr="00A60036" w14:paraId="05EEB4DA" w14:textId="77777777" w:rsidTr="005A5C3D">
        <w:tc>
          <w:tcPr>
            <w:tcW w:w="0" w:type="auto"/>
          </w:tcPr>
          <w:p w14:paraId="13A9A0EB" w14:textId="3320E6C0" w:rsidR="00A60036" w:rsidRPr="00A60036" w:rsidRDefault="00A60036" w:rsidP="00A60036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0036">
              <w:rPr>
                <w:rFonts w:ascii="Arial" w:hAnsi="Arial" w:cs="Arial"/>
                <w:sz w:val="18"/>
                <w:szCs w:val="18"/>
                <w:lang w:val="en-GB"/>
              </w:rPr>
              <w:t>Conclusions</w:t>
            </w:r>
          </w:p>
        </w:tc>
        <w:tc>
          <w:tcPr>
            <w:tcW w:w="564" w:type="dxa"/>
          </w:tcPr>
          <w:p w14:paraId="6D8F12B6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5" w:type="dxa"/>
          </w:tcPr>
          <w:p w14:paraId="24CDCAED" w14:textId="77777777" w:rsidR="00A60036" w:rsidRPr="00A60036" w:rsidRDefault="00A60036" w:rsidP="00A600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19CBF00" w14:textId="77777777" w:rsidR="00A60036" w:rsidRPr="00A60036" w:rsidRDefault="00A60036" w:rsidP="00A60036">
      <w:pPr>
        <w:snapToGrid w:val="0"/>
        <w:rPr>
          <w:rFonts w:ascii="Arial" w:hAnsi="Arial" w:cs="Arial"/>
          <w:sz w:val="18"/>
          <w:szCs w:val="18"/>
          <w:lang w:val="en-GB"/>
        </w:rPr>
      </w:pPr>
    </w:p>
    <w:p w14:paraId="478F49F6" w14:textId="77777777" w:rsidR="00A60036" w:rsidRPr="00A60036" w:rsidRDefault="00A60036" w:rsidP="00A60036">
      <w:pPr>
        <w:snapToGrid w:val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A60036">
        <w:rPr>
          <w:rFonts w:ascii="Arial" w:hAnsi="Arial" w:cs="Arial"/>
          <w:b/>
          <w:bCs/>
          <w:sz w:val="18"/>
          <w:szCs w:val="18"/>
          <w:lang w:val="en-GB"/>
        </w:rPr>
        <w:t>Specification:</w:t>
      </w:r>
    </w:p>
    <w:p w14:paraId="5F152CFF" w14:textId="77777777" w:rsidR="00A60036" w:rsidRPr="00A60036" w:rsidRDefault="00A60036" w:rsidP="00A60036">
      <w:pPr>
        <w:snapToGrid w:val="0"/>
        <w:jc w:val="both"/>
        <w:rPr>
          <w:rFonts w:ascii="Arial" w:hAnsi="Arial" w:cs="Arial"/>
          <w:sz w:val="18"/>
          <w:szCs w:val="18"/>
          <w:lang w:val="en-GB"/>
        </w:rPr>
      </w:pPr>
      <w:r w:rsidRPr="00A60036">
        <w:rPr>
          <w:rFonts w:ascii="Arial" w:hAnsi="Arial" w:cs="Arial"/>
          <w:sz w:val="18"/>
          <w:szCs w:val="18"/>
          <w:lang w:val="en-GB"/>
        </w:rPr>
        <w:t>All information obtained through AI has been verified and validated by me and I have informed my monitoring team of these validations.</w:t>
      </w:r>
    </w:p>
    <w:p w14:paraId="1D3958B2" w14:textId="77777777" w:rsidR="00A60036" w:rsidRPr="00A60036" w:rsidRDefault="00A60036" w:rsidP="00A60036">
      <w:pPr>
        <w:snapToGrid w:val="0"/>
        <w:jc w:val="both"/>
        <w:rPr>
          <w:rFonts w:ascii="Arial" w:hAnsi="Arial" w:cs="Arial"/>
          <w:sz w:val="18"/>
          <w:szCs w:val="18"/>
          <w:lang w:val="en-GB"/>
        </w:rPr>
      </w:pPr>
    </w:p>
    <w:p w14:paraId="4A6C092E" w14:textId="77777777" w:rsidR="00A60036" w:rsidRPr="00A60036" w:rsidRDefault="00A60036" w:rsidP="00A60036">
      <w:pPr>
        <w:snapToGrid w:val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A60036">
        <w:rPr>
          <w:rFonts w:ascii="Arial" w:hAnsi="Arial" w:cs="Arial"/>
          <w:b/>
          <w:bCs/>
          <w:sz w:val="18"/>
          <w:szCs w:val="18"/>
          <w:lang w:val="en-GB"/>
        </w:rPr>
        <w:t xml:space="preserve">Privacy: </w:t>
      </w:r>
    </w:p>
    <w:p w14:paraId="0BC7AFD4" w14:textId="3CB14881" w:rsidR="00A60036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60036">
        <w:rPr>
          <w:rFonts w:ascii="Arial" w:hAnsi="Arial" w:cs="Arial"/>
          <w:sz w:val="18"/>
          <w:szCs w:val="18"/>
          <w:lang w:val="en-GB"/>
        </w:rPr>
        <w:t>When using AI tools, I have provided personal data with the due authorisation of the interested parties and in accordance with the</w:t>
      </w:r>
      <w:r w:rsidRPr="00A60036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hyperlink r:id="rId10" w:history="1">
        <w:r w:rsidRPr="00A60036">
          <w:rPr>
            <w:rStyle w:val="Enlla"/>
            <w:rFonts w:ascii="Arial" w:hAnsi="Arial" w:cs="Arial"/>
            <w:sz w:val="18"/>
            <w:szCs w:val="18"/>
            <w:lang w:val="en-GB"/>
          </w:rPr>
          <w:t>ethical criteria of the University of Girona</w:t>
        </w:r>
      </w:hyperlink>
      <w:r w:rsidRPr="00A60036">
        <w:rPr>
          <w:rFonts w:ascii="Arial" w:hAnsi="Arial" w:cs="Arial"/>
          <w:sz w:val="18"/>
          <w:szCs w:val="18"/>
          <w:lang w:val="en-GB"/>
        </w:rPr>
        <w:t xml:space="preserve">. </w:t>
      </w:r>
      <w:r w:rsidRPr="006355BC">
        <w:rPr>
          <w:rFonts w:ascii="Arial" w:hAnsi="Arial" w:cs="Arial"/>
          <w:b/>
          <w:bCs/>
          <w:sz w:val="18"/>
          <w:szCs w:val="18"/>
          <w:lang w:val="en-GB"/>
        </w:rPr>
        <w:t>[NO / YES]</w:t>
      </w:r>
    </w:p>
    <w:p w14:paraId="06B1037A" w14:textId="77777777" w:rsidR="00A60036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F6E5B26" w14:textId="77777777" w:rsidR="00A60036" w:rsidRPr="00A60036" w:rsidRDefault="00A60036" w:rsidP="00A60036">
      <w:pPr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A60036">
        <w:rPr>
          <w:rFonts w:ascii="Arial" w:hAnsi="Arial" w:cs="Arial"/>
          <w:b/>
          <w:bCs/>
          <w:sz w:val="18"/>
          <w:szCs w:val="18"/>
          <w:lang w:val="en-GB"/>
        </w:rPr>
        <w:t>Responsibility:</w:t>
      </w:r>
    </w:p>
    <w:p w14:paraId="67AB7AB9" w14:textId="77777777" w:rsidR="00A60036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60036">
        <w:rPr>
          <w:rFonts w:ascii="Arial" w:hAnsi="Arial" w:cs="Arial"/>
          <w:sz w:val="18"/>
          <w:szCs w:val="18"/>
          <w:lang w:val="en-GB"/>
        </w:rPr>
        <w:t>I assume full responsibility for the content, accuracy, and integrity of the thesis, including those parts in which I have used AI.</w:t>
      </w:r>
    </w:p>
    <w:p w14:paraId="272706B3" w14:textId="77777777" w:rsidR="00A60036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88FF4B5" w14:textId="77777777" w:rsidR="00A60036" w:rsidRPr="00A60036" w:rsidRDefault="00A60036" w:rsidP="00A60036">
      <w:pPr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A60036">
        <w:rPr>
          <w:rFonts w:ascii="Arial" w:hAnsi="Arial" w:cs="Arial"/>
          <w:b/>
          <w:bCs/>
          <w:sz w:val="18"/>
          <w:szCs w:val="18"/>
          <w:lang w:val="en-GB"/>
        </w:rPr>
        <w:t>Date and signature:</w:t>
      </w:r>
    </w:p>
    <w:p w14:paraId="05AB9402" w14:textId="77777777" w:rsidR="00A60036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60036">
        <w:rPr>
          <w:rFonts w:ascii="Arial" w:hAnsi="Arial" w:cs="Arial"/>
          <w:sz w:val="18"/>
          <w:szCs w:val="18"/>
          <w:lang w:val="en-GB"/>
        </w:rPr>
        <w:t>[Place, date]</w:t>
      </w:r>
    </w:p>
    <w:p w14:paraId="62CF8CB7" w14:textId="77777777" w:rsidR="00A60036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A1E4B0B" w14:textId="77777777" w:rsidR="00A60036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61F8F36" w14:textId="3731B565" w:rsidR="00A60036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60036">
        <w:rPr>
          <w:rFonts w:ascii="Arial" w:hAnsi="Arial" w:cs="Arial"/>
          <w:sz w:val="18"/>
          <w:szCs w:val="18"/>
          <w:lang w:val="en-GB"/>
        </w:rPr>
        <w:t xml:space="preserve">[Full name of the doctoral candidate] </w:t>
      </w:r>
    </w:p>
    <w:p w14:paraId="57458636" w14:textId="337DAFA1" w:rsidR="007A2215" w:rsidRPr="00A60036" w:rsidRDefault="00A60036" w:rsidP="00A60036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60036">
        <w:rPr>
          <w:rFonts w:ascii="Arial" w:hAnsi="Arial" w:cs="Arial"/>
          <w:sz w:val="18"/>
          <w:szCs w:val="18"/>
          <w:lang w:val="en-GB"/>
        </w:rPr>
        <w:t xml:space="preserve">[Doctoral Programme / </w:t>
      </w:r>
      <w:r w:rsidR="006355BC" w:rsidRPr="006355BC">
        <w:rPr>
          <w:rFonts w:ascii="Arial" w:hAnsi="Arial" w:cs="Arial"/>
          <w:sz w:val="18"/>
          <w:szCs w:val="18"/>
          <w:lang w:val="en-GB"/>
        </w:rPr>
        <w:t>School of Doctoral Studies</w:t>
      </w:r>
      <w:r w:rsidRPr="00A60036">
        <w:rPr>
          <w:rFonts w:ascii="Arial" w:hAnsi="Arial" w:cs="Arial"/>
          <w:sz w:val="18"/>
          <w:szCs w:val="18"/>
          <w:lang w:val="en-GB"/>
        </w:rPr>
        <w:t>]</w:t>
      </w:r>
    </w:p>
    <w:sectPr w:rsidR="007A2215" w:rsidRPr="00A60036" w:rsidSect="00E07B6C">
      <w:headerReference w:type="default" r:id="rId11"/>
      <w:pgSz w:w="11907" w:h="16840" w:code="9"/>
      <w:pgMar w:top="1440" w:right="12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D20B" w14:textId="77777777" w:rsidR="007A6875" w:rsidRDefault="007A6875" w:rsidP="00F81F07">
      <w:r>
        <w:separator/>
      </w:r>
    </w:p>
  </w:endnote>
  <w:endnote w:type="continuationSeparator" w:id="0">
    <w:p w14:paraId="74622FF8" w14:textId="77777777" w:rsidR="007A6875" w:rsidRDefault="007A6875" w:rsidP="00F8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6827" w14:textId="77777777" w:rsidR="007A6875" w:rsidRDefault="007A6875" w:rsidP="00F81F07">
      <w:r>
        <w:separator/>
      </w:r>
    </w:p>
  </w:footnote>
  <w:footnote w:type="continuationSeparator" w:id="0">
    <w:p w14:paraId="10CD6C35" w14:textId="77777777" w:rsidR="007A6875" w:rsidRDefault="007A6875" w:rsidP="00F8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04FF" w14:textId="204509F4" w:rsidR="00F81F07" w:rsidRPr="00F97496" w:rsidRDefault="001B5FD3" w:rsidP="005B6CFE">
    <w:pPr>
      <w:pStyle w:val="Capalera"/>
      <w:rPr>
        <w:rFonts w:ascii="Arial" w:hAnsi="Arial" w:cs="Arial"/>
        <w:b/>
        <w:bCs/>
        <w:sz w:val="20"/>
        <w:szCs w:val="20"/>
      </w:rPr>
    </w:pPr>
    <w:r w:rsidRPr="00F97496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67929744" wp14:editId="61A3958E">
          <wp:extent cx="1389600" cy="680400"/>
          <wp:effectExtent l="0" t="0" r="1270" b="5715"/>
          <wp:docPr id="759105346" name="Imagen 1" descr="Universitat de Girona. Escola de Doct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105346" name="Imagen 1" descr="Universitat de Girona. Escola de Doctora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0"/>
                  <a:stretch/>
                </pic:blipFill>
                <pic:spPr bwMode="auto">
                  <a:xfrm>
                    <a:off x="0" y="0"/>
                    <a:ext cx="1389600" cy="68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85373"/>
    <w:multiLevelType w:val="multilevel"/>
    <w:tmpl w:val="5E7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C7CF7"/>
    <w:multiLevelType w:val="multilevel"/>
    <w:tmpl w:val="D560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D7114"/>
    <w:multiLevelType w:val="multilevel"/>
    <w:tmpl w:val="CC24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57CB7"/>
    <w:multiLevelType w:val="multilevel"/>
    <w:tmpl w:val="9ED0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513B47"/>
    <w:multiLevelType w:val="multilevel"/>
    <w:tmpl w:val="C96A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CD68C5"/>
    <w:multiLevelType w:val="multilevel"/>
    <w:tmpl w:val="41D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B5C37"/>
    <w:multiLevelType w:val="multilevel"/>
    <w:tmpl w:val="0508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66C8D"/>
    <w:multiLevelType w:val="multilevel"/>
    <w:tmpl w:val="5FD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C1697"/>
    <w:multiLevelType w:val="multilevel"/>
    <w:tmpl w:val="C01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EE0218"/>
    <w:multiLevelType w:val="hybridMultilevel"/>
    <w:tmpl w:val="0FAED8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55CE1"/>
    <w:multiLevelType w:val="multilevel"/>
    <w:tmpl w:val="F3E4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183254">
    <w:abstractNumId w:val="8"/>
  </w:num>
  <w:num w:numId="2" w16cid:durableId="818033735">
    <w:abstractNumId w:val="6"/>
  </w:num>
  <w:num w:numId="3" w16cid:durableId="411705759">
    <w:abstractNumId w:val="5"/>
  </w:num>
  <w:num w:numId="4" w16cid:durableId="643050788">
    <w:abstractNumId w:val="4"/>
  </w:num>
  <w:num w:numId="5" w16cid:durableId="391582754">
    <w:abstractNumId w:val="7"/>
  </w:num>
  <w:num w:numId="6" w16cid:durableId="1871257683">
    <w:abstractNumId w:val="3"/>
  </w:num>
  <w:num w:numId="7" w16cid:durableId="1738092054">
    <w:abstractNumId w:val="2"/>
  </w:num>
  <w:num w:numId="8" w16cid:durableId="17511297">
    <w:abstractNumId w:val="1"/>
  </w:num>
  <w:num w:numId="9" w16cid:durableId="197354393">
    <w:abstractNumId w:val="0"/>
  </w:num>
  <w:num w:numId="10" w16cid:durableId="1628194400">
    <w:abstractNumId w:val="16"/>
  </w:num>
  <w:num w:numId="11" w16cid:durableId="558707824">
    <w:abstractNumId w:val="18"/>
  </w:num>
  <w:num w:numId="12" w16cid:durableId="16350396">
    <w:abstractNumId w:val="19"/>
  </w:num>
  <w:num w:numId="13" w16cid:durableId="1215502711">
    <w:abstractNumId w:val="17"/>
  </w:num>
  <w:num w:numId="14" w16cid:durableId="736627930">
    <w:abstractNumId w:val="10"/>
  </w:num>
  <w:num w:numId="15" w16cid:durableId="1755854182">
    <w:abstractNumId w:val="12"/>
  </w:num>
  <w:num w:numId="16" w16cid:durableId="1088693242">
    <w:abstractNumId w:val="15"/>
  </w:num>
  <w:num w:numId="17" w16cid:durableId="507670318">
    <w:abstractNumId w:val="14"/>
  </w:num>
  <w:num w:numId="18" w16cid:durableId="1805348582">
    <w:abstractNumId w:val="9"/>
  </w:num>
  <w:num w:numId="19" w16cid:durableId="1324969789">
    <w:abstractNumId w:val="11"/>
  </w:num>
  <w:num w:numId="20" w16cid:durableId="71022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F61"/>
    <w:rsid w:val="00026C0C"/>
    <w:rsid w:val="00034616"/>
    <w:rsid w:val="0005663F"/>
    <w:rsid w:val="0006063C"/>
    <w:rsid w:val="000F6DBE"/>
    <w:rsid w:val="000F7DD4"/>
    <w:rsid w:val="0015074B"/>
    <w:rsid w:val="00191B1E"/>
    <w:rsid w:val="001B5FD3"/>
    <w:rsid w:val="001C43B6"/>
    <w:rsid w:val="001C56EA"/>
    <w:rsid w:val="00206D14"/>
    <w:rsid w:val="002366FB"/>
    <w:rsid w:val="00242980"/>
    <w:rsid w:val="00247284"/>
    <w:rsid w:val="00252B43"/>
    <w:rsid w:val="002677E7"/>
    <w:rsid w:val="0029639D"/>
    <w:rsid w:val="002E53E5"/>
    <w:rsid w:val="002F764C"/>
    <w:rsid w:val="00301D1D"/>
    <w:rsid w:val="00326F90"/>
    <w:rsid w:val="00342F5A"/>
    <w:rsid w:val="0037253E"/>
    <w:rsid w:val="003C0ADB"/>
    <w:rsid w:val="00436E43"/>
    <w:rsid w:val="00465D3B"/>
    <w:rsid w:val="004A2290"/>
    <w:rsid w:val="004A707B"/>
    <w:rsid w:val="004F5B70"/>
    <w:rsid w:val="00545BA0"/>
    <w:rsid w:val="00573B2C"/>
    <w:rsid w:val="005B560C"/>
    <w:rsid w:val="005B6CFE"/>
    <w:rsid w:val="006253FA"/>
    <w:rsid w:val="006355BC"/>
    <w:rsid w:val="00651C0A"/>
    <w:rsid w:val="0065619E"/>
    <w:rsid w:val="00683C00"/>
    <w:rsid w:val="006E5B0D"/>
    <w:rsid w:val="007349CE"/>
    <w:rsid w:val="00734D7D"/>
    <w:rsid w:val="00754182"/>
    <w:rsid w:val="00784E5C"/>
    <w:rsid w:val="007A2215"/>
    <w:rsid w:val="007A6875"/>
    <w:rsid w:val="007C70FC"/>
    <w:rsid w:val="007D4D44"/>
    <w:rsid w:val="00822A8A"/>
    <w:rsid w:val="0082318A"/>
    <w:rsid w:val="008B1762"/>
    <w:rsid w:val="00903CFD"/>
    <w:rsid w:val="00921096"/>
    <w:rsid w:val="009A5B20"/>
    <w:rsid w:val="00A60036"/>
    <w:rsid w:val="00AA1D8D"/>
    <w:rsid w:val="00AB2A67"/>
    <w:rsid w:val="00AF0284"/>
    <w:rsid w:val="00AF669E"/>
    <w:rsid w:val="00B069D6"/>
    <w:rsid w:val="00B47730"/>
    <w:rsid w:val="00B60F76"/>
    <w:rsid w:val="00B67C68"/>
    <w:rsid w:val="00B771BB"/>
    <w:rsid w:val="00B805C6"/>
    <w:rsid w:val="00BC1E10"/>
    <w:rsid w:val="00C2675A"/>
    <w:rsid w:val="00C87364"/>
    <w:rsid w:val="00CA0B38"/>
    <w:rsid w:val="00CB0664"/>
    <w:rsid w:val="00D25642"/>
    <w:rsid w:val="00D33335"/>
    <w:rsid w:val="00DD0EE1"/>
    <w:rsid w:val="00E07B6C"/>
    <w:rsid w:val="00EC3178"/>
    <w:rsid w:val="00EE35D9"/>
    <w:rsid w:val="00F175F7"/>
    <w:rsid w:val="00F742E5"/>
    <w:rsid w:val="00F81F07"/>
    <w:rsid w:val="00F92B91"/>
    <w:rsid w:val="00F97496"/>
    <w:rsid w:val="00FA0BE7"/>
    <w:rsid w:val="00FC693F"/>
    <w:rsid w:val="00FD6FF9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D145BB"/>
  <w14:defaultImageDpi w14:val="300"/>
  <w15:docId w15:val="{B69F8380-0463-B148-8D12-245547AE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lista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lista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Continuacidellista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Continuacidellista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Continuacidellista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Lletraperdefectedelpargraf"/>
    <w:rsid w:val="000F6DBE"/>
  </w:style>
  <w:style w:type="paragraph" w:styleId="NormalWeb">
    <w:name w:val="Normal (Web)"/>
    <w:basedOn w:val="Normal"/>
    <w:uiPriority w:val="99"/>
    <w:semiHidden/>
    <w:unhideWhenUsed/>
    <w:rsid w:val="00921096"/>
    <w:pPr>
      <w:spacing w:before="100" w:beforeAutospacing="1" w:after="100" w:afterAutospacing="1"/>
    </w:pPr>
  </w:style>
  <w:style w:type="character" w:customStyle="1" w:styleId="ts-alignment-element">
    <w:name w:val="ts-alignment-element"/>
    <w:basedOn w:val="Lletraperdefectedelpargraf"/>
    <w:rsid w:val="00BC1E10"/>
  </w:style>
  <w:style w:type="character" w:styleId="Enlla">
    <w:name w:val="Hyperlink"/>
    <w:basedOn w:val="Lletraperdefectedelpargraf"/>
    <w:uiPriority w:val="99"/>
    <w:unhideWhenUsed/>
    <w:rsid w:val="00F742E5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42E5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1B5F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g.edu/ca/protecciodedades/recerca-i-proteccio-de-dad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dg.edu/en/protecciodedades/recerca-i-proteccio-de-da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g.edu/es/protecciodedades/recerca-i-proteccio-de-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5851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 Anton Duarte</cp:lastModifiedBy>
  <cp:revision>6</cp:revision>
  <dcterms:created xsi:type="dcterms:W3CDTF">2026-01-30T08:58:00Z</dcterms:created>
  <dcterms:modified xsi:type="dcterms:W3CDTF">2026-02-17T17:27:00Z</dcterms:modified>
  <cp:category/>
</cp:coreProperties>
</file>